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e323" w14:textId="698e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изменении в постановление акимата города Аркалыка "Об установлении размера платы за пользование жилищем из коммунального жилищного фонда в государственных арендных домах" от 4 апреля 2016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24 сентября 2024 года № 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Аркалыка от 4 апреля 2016 года № 99 "Об установлении размера платы за пользование жилищем из коммунального жилищного фонда в государственных арендных домах" (зарегистрировано в Реестре государственной регистрации нормативных правовых актов за № 6331)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словосочетание "тұрғын үй" заменить на "тұрғынжай", текст на русском языке не меняется.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города Аркалыка"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по коммунальным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