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71d7" w14:textId="68471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 и сельских округов города Аркалыка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30 декабря 2024 года № 145.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управлении и самоуправлении в Республике Казахстан"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Ангарское города Аркалыка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43515,0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3743,0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39772,0 тысяч тенге, из них объем субвенций – 21172,0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44582,9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-1067,9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1067,9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Аркалыка Костанайской области от 18.03.2025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Ангарское города Аркалыка предусмотрен объем субвенций, передаваемых из бюджета города на 2025 год в сумме 39172,0 тысяч тенге.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села Восточное города Аркалыка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72462,0 тысяч тенге, в том числе по: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6782,0 тысячи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65680,0 тысяч тенге, из них объем субвенций – 26780,0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75351,7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- 2889,7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2889,7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2889,7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города Аркалыка Костанайской области от 18.03.2025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села Восточное города Аркалыка предусмотрен объем субвенций, передаваемых из бюджета города на 2025 год в сумме 64780,0 тысяч тенге.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села Екидин города Аркалыка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27110,0 тысяч тенге, в том числе по: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806,0 тысяч тенге;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26304,0 тысяч тенге, из них объем субвенций – 26304,0 тысяч тенге;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27222,5 тысяч тенге;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112,5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города Аркалыка Костанайской области от 18.03.2025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села Екидин города Аркалыка предусмотрен объем субвенций, передаваемых из бюджета города на 2025 год в сумме 26304,0 тысяч тенге.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села Жалгызтал города Аркалыка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26319,0 тысяч тенге, в том числе по: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4278,0 тысяч тенге;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22041,0 тысяч тенге, из них объем субвенций – 21441,0 тысяч тенге;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28824,3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-2505,3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2505,3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2505,3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города Аркалыка Костанайской области от 18.03.2025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села Жалгызтал города Аркалыка предусмотрен объем субвенций, передаваемых из бюджета города на 2025 год в сумме 21441,0 тысяч тенге.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села Әбдіғаппар хан города Аркалыка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28852,0 тысяч тенге, в том числе по:</w:t>
      </w:r>
    </w:p>
    <w:bookmarkEnd w:id="29"/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1417,0 тысяч тенге;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27435,0 тысяч тенге, из них объем субвенций – 27435,0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28958,6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106,6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города Аркалыка Костанайской области от 18.03.2025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села Әбдіғаппар хан города Аркалыка предусмотрен объем субвенций, передаваемых из бюджета города на 2025 год в сумме 27435,0 тысяч тенге.</w:t>
      </w:r>
    </w:p>
    <w:bookmarkEnd w:id="31"/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села Коктау города Аркалыка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2"/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24229,0 тысяч тенге, в том числе по: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22857,0 тысяч тенге, из них объем субвенций – 20757,0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24291,0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города Аркалыка Костанайской области от 18.03.2025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села Коктау города Аркалыка предусмотрен объем субвенций, передаваемых из бюджета города на 2025 год в сумме 22257,0 тысяч тенге.</w:t>
      </w:r>
    </w:p>
    <w:bookmarkEnd w:id="34"/>
    <w:bookmarkStart w:name="z6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села Уштобе города Аркалыка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5"/>
    <w:bookmarkStart w:name="z6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27894,0 тысяч тенге, в том числе по: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2952,0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24942,0 тысяч тенге, из них объем субвенций – 23342,0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29112,5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-1218,5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1218,5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1218,5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города Аркалыка Костанайской области от 18.03.2025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села Уштобе города Аркалыка предусмотрен объем субвенций, передаваемых из бюджета города на 2025 год в сумме 23342,0 тысяч тенге.</w:t>
      </w:r>
    </w:p>
    <w:bookmarkEnd w:id="37"/>
    <w:bookmarkStart w:name="z7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села Фурманово города Аркалыка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8"/>
    <w:bookmarkStart w:name="z7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39967,0 тысяч тенге, в том числе по: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7262,0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32577,0 тысяч тенге, из них объем субвенций – 29077,0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42980,8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-3013,8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3013,8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3013,8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маслихата города Аркалыка Костанайской области от 18.03.2025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села Фурманово города Аркалыка предусмотрен объем субвенций, передаваемых из бюджета города на 2025 год в сумме 32077,0 тысяч тенге.</w:t>
      </w:r>
    </w:p>
    <w:bookmarkEnd w:id="40"/>
    <w:bookmarkStart w:name="z8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села Целинный города Аркалыка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41"/>
    <w:bookmarkStart w:name="z8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26424,0 тысяч тенге, в том числе по: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4742,0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21682,0 тысяч тенге, из них объем субвенций – 21082,0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27637,5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-1213,5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1213,5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1213,5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маслихата города Аркалыка Костанайской области от 18.03.2025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села Целинный города Аркалыка предусмотрен объем субвенций, передаваемых из бюджета города на 2025 год в сумме 22082,0 тысяч тенге.</w:t>
      </w:r>
    </w:p>
    <w:bookmarkEnd w:id="43"/>
    <w:bookmarkStart w:name="z9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Ашутастинского сельского округа города Аркалыка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44"/>
    <w:bookmarkStart w:name="z9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37552,0 тысяч тенге, в том числе по: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8645,0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28907,0 тысяч тенге, из них объем субвенций – 26907,0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42192,8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- 4640,8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4640,8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4640,8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маслихата города Аркалыка Костанайской области от 18.03.2025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Ашутастинского сельского округа города Аркалыка предусмотрен объем субвенций, передаваемых из бюджета города на 2025 год в сумме 26907,0 тысяч тенге.</w:t>
      </w:r>
    </w:p>
    <w:bookmarkEnd w:id="46"/>
    <w:bookmarkStart w:name="z10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Каиндинского сельского округа города Аркалыка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47"/>
    <w:bookmarkStart w:name="z10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25812,0 тысяч тенге, в том числе по: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24792,0 тысяч тенге, из них объем субвенций – 23892,0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26953,8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- 1141,8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1141,8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1141,8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маслихата города Аркалыка Костанайской области от 18.03.2025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Каиндинского сельского округа города Аркалыка предусмотрен объем субвенций, передаваемых из бюджета города на 2025 год в сумме 23892,0 тысяч тенге.</w:t>
      </w:r>
    </w:p>
    <w:bookmarkEnd w:id="49"/>
    <w:bookmarkStart w:name="z11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Молодежного сельского округа города Аркалыка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0"/>
    <w:bookmarkStart w:name="z11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29909,0 тысяч тенге, в том числе по: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8627,0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21282,0 тысяч тенге, из них объем субвенций – 20682,0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31515,4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-1606,4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1606,4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1606,4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маслихата города Аркалыка Костанайской области от 18.03.2025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Учесть, что в бюджете Молодежного сельского округа города Аркалыка предусмотрен объем субвенций, передаваемых из бюджета города на 2025 год в сумме 20682,0 тысяч тенге.</w:t>
      </w:r>
    </w:p>
    <w:bookmarkEnd w:id="52"/>
    <w:bookmarkStart w:name="z12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Родинского сельского округа города Аркалыка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3"/>
    <w:bookmarkStart w:name="z12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267296,0 тысяч тенге, в том числе по: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20105,0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247191,0 тысяч тенге, из них объем субвенций – 33691,0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277316,3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-10020,3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10020,3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10020,3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решения маслихата города Аркалыка Костанайской области от 18.03.2025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Учесть, что в бюджете Родинского сельского округа города Аркалыка предусмотрен объем субвенций, передаваемых из бюджета города на 2025 год в сумме 223191,0 тысяч тенге.</w:t>
      </w:r>
    </w:p>
    <w:bookmarkEnd w:id="55"/>
    <w:bookmarkStart w:name="z13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Настоящее решение вводится в действие с 1 января 2025 года.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14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Ангарское города Аркалыка на 2025 год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Аркалыка Костанайской области от 18.03.2025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15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Ангарское города Аркалыка на 2026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15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Ангарское города Аркалыка на 2027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16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Восточное города Аркалыка на 2025 год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города Аркалыка Костанайской области от 18.03.2025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трансфертов/ 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1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Восточное города Аркалыка на 2026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17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Восточное города Аркалыка на 2027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18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Екидин города Аркалыка на 2025 год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города Аркалыка Костанайской области от 18.03.2025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18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Екидин города Аркалыка на 2026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19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Екидин города Аркалыка на 2027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19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Жалгызтал города Аркалыка на 2025 год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города Аркалыка Костанайской области от 18.03.2025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трансфертов/ 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20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Жалгызтал города Аркалыка на 2026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21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Жалгызтал города Аркалыка на 2027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21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Әбдіғаппар хан города Аркалыка на 2025 год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города Аркалыка Костанайской области от 18.03.2025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22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Әбдіғаппар хан города Аркалыка на 2026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22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Әбдіғаппар хан города Аркалыка на 2027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23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Коктау города Аркалыка на 2025 год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города Аркалыка Костанайской области от 18.03.2025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24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Коктау города Аркалыка на 2026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24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Коктау города Аркалыка на 2027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25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Уштобе города Аркалыка на 2025 год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города Аркалыка Костанайской области от 18.03.2025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25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Уштобе города Аркалыка на 2026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26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Уштобе города Аркалыка на 2027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27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Фурманово города Аркалыка на 2025 год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города Аркалыка Костанайской области от 18.03.2025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27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Фурманово города Аркалыка на 2026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28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Фурманово города Аркалыка на 2027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28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Целинный города Аркалыка на 2025 год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города Аркалыка Костанайской области от 18.03.2025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29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Целинный города Аркалыка на 2026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30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Целинный города Аркалыка на 2027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30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Ашутастинского сельского округа города Аркалыка на 2025 год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маслихата города Аркалыка Костанайской области от 18.03.2025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трансфертов/ 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31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Ашутастинского сельского округа города Аркалыка на 2026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31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Ашутастинского сельского округа города Аркалыка на 2027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32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города Аркалыка на 2025 год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маслихата города Аркалыка Костанайской области от 18.03.2025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33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города Аркалыка на 2026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33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города Аркалыка на 2027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34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Молодежного сельского округа города Аркалыка на 2025 год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маслихата города Аркалыка Костанайской области от 18.03.2025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34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Молодежного сельского округа города Аркалыка на 2026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35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Молодежного сельского округа города Аркалыка на 2027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36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Родинского сельского округа города Аркалыка на 2025 год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маслихата города Аркалыка Костанайской области от 18.03.2025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трансфертов/ 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36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Родинского сельского округа города Аркалыка на 2026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37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Родинского сельского округа города Аркалыка на 2027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