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ab123" w14:textId="23ab1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2023 года № 77 "О бюджете города Аркалыка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23 декабря 2024 года № 140.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Аркалыка на 2024-2026 годы" от 22 декабря 2023 года № 77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Аркалыка на 2024-2026 годы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10891382,6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3027453,0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28521,0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114200,0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7721208,6 тысяч тенге, из них объем субвенций – 554078,0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11390070,7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30261,0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43688,0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13427,0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469052,6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469052,6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-998001,7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998001,7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768845,0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13427,0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242583,7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в бюджете города на 2024 год предусмотрен объем целевых текущих трансфертов из областного бюджета в сумме 4531069,9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города на 2024 год предусмотрен объем целевых трансфертов на развитие из областного бюджета в сумме 2618428,4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10 891 382,6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7 721 208,6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7 716 229,3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7 716 229,3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11 390 070,7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869 395,7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556 376,2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476 355,2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3 550 340,7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1 531 648,6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476 021,5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1 051 572,1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1 051 572,1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1 047 682,3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1 047 682,3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962 528,8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1 370 855,6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1 440 491,4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1 440 491,4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1 440 491,4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1 440 491,4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1 790 308,2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469 052,6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-998 001,7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998 001,7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242 583,7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