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667c" w14:textId="b746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Аркалыкского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22 апреля 2024 года № 105. Отменено решением маслихата города Аркалыка Костанайской области от 5 декабря 2025 года № 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города Аркалыка Костанайской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Аркалыкского городского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Аркалыкского городского маслихата"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Аркалыкского городского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(далее -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Аркалыкского городского маслихата".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категории Е-2;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 /государственного органа или служащий корпуса "Б";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либо направленные на повышение эффективности деятельности государственного органа;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 настоящей Методики.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сроки.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лицом, ответственным за ведение кадрового делопроизводства (далее – ответственный сотрудник), в том числе посредством информационной системы.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ответственным сотрудником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Ответственный сотрудник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государственном учреждении "Аппарат Аркалыкского городского маслихата" ответственным сотрудником в течение трех лет со дня завершения оценки, а также при наличии технической возможности в информационной системе.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ответственным сотрудником при содействии всех заинтересованных лиц и сторон.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 /поставленных задач;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Ответственный сотрудник обеспечивает: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ответственному сотруднику и участникам калибровочных сессий.</w:t>
      </w:r>
    </w:p>
    <w:bookmarkEnd w:id="57"/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 /государственного органа по достижению КЦИ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 /государственного органа осуществляется на основе оценки достижения КЦИ.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ответственным сотрудником в индивидуальном плане работы руководителя структурного подразделения 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ответственный сотрудник обеспечивает (при наличии технической возможности) размещение индивидуального плана работы в информационной системе.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 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ответственный сотрудник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 либо на повышение эффективности деятельности государственного органа.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ответственный сотрудник, уведомляет руководителя структурного подразделения 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ответственным сотрудником.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7"/>
    <w:bookmarkStart w:name="z8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ответственный сотрудник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ответственным сотрудником.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9"/>
    <w:bookmarkStart w:name="z10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ответственным сотрудником, для каждого оцениваемого лица.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итоговых результатах самооценка служащего не учитывается.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Ответственный сотрудник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При формировании тематики семинаров повышения квалификации и дисциплин курсов переподготовки ответственным сотрудником должны быть учтены результаты оценки метода 360, в том числе наименее выраженные компетенции служащего.</w:t>
      </w:r>
    </w:p>
    <w:bookmarkEnd w:id="123"/>
    <w:bookmarkStart w:name="z13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Ответственным сотрудником организовывается деятельность калибровочной сессии.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Ответственный сотрудник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