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dc2c" w14:textId="951d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Аркалыка от 28 марта 2024 года № 04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Аркалыка Костанайской области от 11 сентября 2024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протоколом внепланового заседания городской комиссии по предупреждению и ликвидации чрезвычайных ситуаций от 10 сентября 2024 года № 8 аким города Аркалыка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Аркалыка от 28 марта 2024 года № 04 "Об объявлении чрезвычайной ситуации природного характера".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Аркалыка"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Аркалыка.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