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3641" w14:textId="c3a3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Аркалыка Костанайской области от 28 марта 2024 года № 4. Утратило силу решением акима города Аркалыка Костанайской области от 11 сентября 2024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Аркалыка Костанайской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 в Реестре государственной регистрации нормативных правовых актов под № 32469)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Аркалыка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города Аркалыка Раисова Ерлана Амиргалиевича и поручить провести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Аркалыка"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