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ac69" w14:textId="a41a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"Рудненский водоканал"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13 ноября 2024 года № 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"Рудненский водоканал"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0,2500 га, в целях временного складирования грунта при производстве земляных работ на водопроводных и канализационных сетях, по адресу: город Рудный, улица Ольховая;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0,5415 га, в целях реконструкции и эксплуатации канализационных сетей, по адресу: город Рудный, улица И. Франко, от улицы Ленина до улицы Парковая;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2,7452 га, в целях реконструкции участка водопровода от насосной станции второго водоподъҰма до насосной станции четвҰртого водоподъема, по адресу: город Рудный, от улицы Балыктинская до улицы Строительная, строение 73.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