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79d" w14:textId="4ad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жилищно-коммунального хозяйства, пассажирского транспорта и автомобильных дорог"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августа 2024 года № 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жилищно-коммунального хозяйства, пассажирского транспорта и автомобильных дорог"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жилищно-коммунального хозяйства, пассажирского транспорта и автомобильных дорог" акимата города Рудного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жилищно-коммунального хозяйства, пассажирского транспорта и автомобильных дорог" акимата города Рудного (далее - Учреждение) является государственным органом Республики Казахстан, осуществляющим руководство в сфере коммунального хозяйства, пассажирского транспорта и автомобильных дорог.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подведомственные учреждения: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"Рудненские тепловые сети";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"Рудненский водоканал";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"Спутник-2012";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Костанайская область, город Рудный, улица Ленина, дом 95, почтовый индекс 111500.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коммунального хозяйства, пассажирского транспорта и автомобильных дорог, регулирование и координирование пассажирских перевозок в городе Рудном;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единой государственной политики в дорожной отрасли в порядке, установленном законодательством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потребностей населения города Рудного в доступных и качественных, коммунальных, транспортных, дорожных услугах;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бюджетных инвестиционных проектов;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учреждений, находящихся в ведении Учреждения;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предусмотренных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годовых и перспективных программ (расчетов) по благоустройству в соответствии с бюджетными программами;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по направлениям, входящим в компетенцию Учреждения, основных показателей проекта бюджета города, осуществляет закуп вышеперечисленных услуг по благоустройству городских территорий у предприятий и организаций всех форм собственности на конкурсной основе;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задачи и функции, возложенные на Учреждение;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дорожного движения в городе;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работы по функционированию и эксплуатации систем водоотведения, водоснабжения и тепловых сетей, находящихся в коммунальной собственности;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работы по развитию теплоэнергетической системы, находящейся в коммунальной собственности;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развитию транспортной инфраструктуры (за счет трансфертов из республиканского бюджета, за счет средств местного бюджета);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 по постановке на учет как "безхозяйное" имущество и переводу в судебном порядке коммуникаций, оставленных собственниками, в государственную коммунальную собственность;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перевозок пассажиров и багажа на такси;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услуги по выдаче разрешений на размещение наружной (визуальной) рекламы в полосе отвода автомобильных дорог, состоящих на балансе Учреждения;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услуги по выдаче ордеров на производство земляных работ физическим и юридическим лицам;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содержание и обслуживание специальных площадок и стоянок, предназначенных для хранения задержанных транспортных средств;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противопаводковых мероприятии на территории города;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разрешений на вырубку (пересадку) зеленых насаждений на землях общего пользования;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 по содержанию, ремонту сетей уличного освещения;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 проведение государственных закупок работ и услуг, товаров в порядке, установленном законодательством о государственных закупках;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мероприятий по содержанию мест захоронения безродных, городских кладбищ, скверов, парков, пляжей;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благоустройству, санитарной очистке территории города, озеленению города, сохранности и восстановлению зеленых насаждений;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оказание государственных услуг в пределах компетенции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мер по содержанию земель общего пользования, не включенных в состав общего имущества объектов кондоминиумов, за счет средств местного бюджета;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регулярных городских, пригородных перевозок пассажиров и багажа, работы по утверждению маршрутов, организация и проведение конкурсов на правах их обслуживания и утверждение расписания их движения по маршрутам в соответствии с законодательством Республики Казахстан в сфере транспорта;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проектов правовых и нормативных правовых актов акима и акимата города по вопросам, входящим в компетенцию Учреждения;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незамедлительное принятие мер по устранению аварий и (или) предупреждению чрезвычайных ситуации природного и (или) техногенного характера для максимально возможного уменьшения риска возникновения чрезвычайных ситуаций, а также на сохранение жизни и здоровья людей;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незамедлительное принятие мер по жизнеобеспечению населения при аварийных ситуациях и (или) чрезвычайных ситуациях;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незамедлительное принятие мер по ликвидации чрезвычайных ситуации природного и (или) техногенного характера;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функции, предусмотренные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директоров: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"Рудненские тепловые сети", товарищества с ограниченной ответственностью "Рудненский водоканал", товарищества с ограниченной ответственностью "Спутник-2012";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Учреждения в пределах своей компетенции;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Учреждением, относится к коммунальной собственности.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осуществляется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