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ead3" w14:textId="c97e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улица Горького, дом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июля 2024 года № 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улица Горького, дом 64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Горького, дом 64, квартира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