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8e97" w14:textId="0fd8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по адресу город Рудный, улица Ленина, дом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3 июля 2024 года № 582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пользованием жилищем из государственного жилищного фонда" (зарегистрирован в Реестре государственной регистрации нормативных правовых актов под № 7232),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по адресу город Рудный, улица улица Ленина, дом 107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жилищных отношений"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нормативно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в месяц за 1 (один) квадратный метр тенге,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Ленина, дом 107, квартира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