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a7a8" w14:textId="b38a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декабря 2024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поселка Горняцкий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188 450,0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164 689,0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193 717,5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- 5 267,5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5 267,5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Рудного Костанайской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2025 год составляют 88 411,0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2025 год составляют 0,0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поселка Качар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923 017,0 тысяч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73 575,0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812,0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123,0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848 507,0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969 075,2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- 46 058,2 тысячи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46 058,2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Рудного Костанайской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2025 год составляют 235 385,0 тысяч тенге.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2025 год составляют 0,0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Рудного Костанайской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Рудного Костанайской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