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d005" w14:textId="b1dd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Рудного от 7 февраля 2022 года № 139 "Об утверждении Положения о государственном учреждении "Рудненский городской отдел сельского хозяйства"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 марта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постановления акимата города Рудного от 29 ноября 2023 года № 1133 "О реорганизации государственного учреждения "Рудненский городской отдел предпринимательства" акимата города Рудного и государственного учреждения "Рудненский городской отдел сельского хозяйства" акимата города Рудного"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сельского хозяйства" акимата города Рудного от 7 февраля 2022 года № 139.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Сактаганова Т.С.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