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29fd" w14:textId="3a72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92 "О городском бюджете города Рудного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2024-2026 годы" от 28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52 345 112,7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35 075 443,0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416 274,0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1 834 939,0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15 018 456,7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50 889 644,4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9 351 456,0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-7 814 944,7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7 814 944,7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2024 год в сумме 164 948,9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52 345 112,7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-7 814 944,7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7 814 944,7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