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7c24" w14:textId="8347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октября 2024 года № 1971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11 октября 2024 года № 474, № 475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расположенный по адресу: город Костанай, микрорайон Береке: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инженерных коммуникаций по объекту "Строительство инженерных коммуникаций к 5-ти этажному жилому дому № 157 по ПДП в микрорайоне Береке, город Костанай", общей площадью 0,1259 гектар.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прокладки инженерных коммуникаций по объекту "Строительство инженерных коммуникаций к 9-ти этажному жилому дому № 156 по ПДП в микрорайоне Береке, город Костанай", общей площадью 0,1523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