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f59d5" w14:textId="c0f59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земельный участок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5 июня 2024 года № 902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5-1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на основании землеустроительных проектов, утвержденных приказами государственного учреждения "Отдел земельных отношений акимата города Костаная" от 13 мая 2024 года № 235 акимат города Костаная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"Отдел жилищно-коммунального хозяйства, пассажирского транспорта и автомобильных дорог акимата города Костаная" из категории земель населенных пунктов публичные сервитут на земельный участок, расположенный по адресу: город Костанай, промышленная зона Северная, общей площадью 0,4200 гектар, для реконструкции подъездных путей к производственным базам в западной части города Костаная.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акимата города Костаная"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в течение пяти рабочих дней со дня подписания на официальное опубликование в эталонном контрольном банке нормативных правовых актов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Костаная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Костаная.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Жундубаев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