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d6e63" w14:textId="3ad6e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26 апреля 2024 года № 661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землеустроительных проектов, утвержденных приказами государственного учреждения "Отдел земельных отношений акимата города Костаная" от 15 марта 2024 года № 131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жилищно-коммунального хозяйства, пассажирского транспорта и автомобильных дорог акимата города Костаная" из категории земель населенных пунктов публичные сервитут на земельный участок, расположенный по адресу: город Костанай, улица Наримановская в границах улиц от проспекта Абая до улицы Баймагамбетова, для ремонта дороги, общей площадью 1,4362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течение пяти рабочих дней со дня подписания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