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cc08" w14:textId="63ec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30 декабря 2024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127 201 250,3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85 802 082,0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574 937,0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14 654 984,0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26 169 247,3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136 775 329,1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3 470 812,4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-12 709 185,2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12 709 185,2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на 2025 год, составляет 0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в областной бюджет из бюджета города на 2025 год в сумме 56 306 386,0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2025 год в сумме 200 000,0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Костаная Костанайской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программ, не подлежащих секвестру в процессе исполнения бюджета города Костаная на 2025 год не установлен.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Костаная Костанайской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127 201 250,3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85 802 082,0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38 589 794,1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17 635 255,6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12 709 185,2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Костаная Костанайской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122 025 434,0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14 078 158,7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Костаная Костанайской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109 287 229,0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4 886 760,0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