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5ff4" w14:textId="9965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26 сентября 2022 года № 155 "Об утверждении тарифов для населения на сбор, транспортировку, сортировку и захоронение твердых бытовых отходов по городу Костанай"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13 декабря 2024 года № 137. Отменено решением маслихата города Костаная Костанайской области от 6 марта 2026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Костаная Костанайской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тарифов для населения на сбор, транспортировку, сортировку и захоронение твердых бытовых отходов по городу Костанай" от 26 сентября 2022 года № 155 (зарегистрировано в Реестре государственной регистрации нормативных правовых актов под № 29878)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Костанай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