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b1225" w14:textId="c8b12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местного масштаба природного характера на территории города Костаная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Костаная Костанайской области от 12 февраля 2024 года № 1. Утратило силу решением акима города Костаная Костанайской области от 6 ноября 2024 года № 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города Костаная Костанайской области от 06.11.2024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13)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подпунктом 2)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чрезвычайным ситуациям Республики Казахстан от 10 мая 2023 года № 240 "Об установлении классификации чрезвычайных ситуаций природного и техногенного характера",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чрезвычайную ситуацию местного масштаба природного характера на территории города Костаная.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Провести мероприятия, направленные на ликвидацию чрезвычайной ситуации местного масштаба природного характера на территории города Костаная.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Назначить руководителем ликвидации чрезвычайной ситуации местного масштаба природного характера заместителя акима города Костаная Исмагулова Алмата Ериковича.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"Аппарат акима города Костаная" в установленном законодательством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решения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города Костаная.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решения оставляю за собой.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со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Жундубаев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