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fbf5" w14:textId="d3ef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Костанайской области от 28 февраля 2022 года № 90 "Об утверждении Положения о государственном учреждении "Управление по инспекции труда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декабря 2024 года № 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по инспекции труда акимата Костанайской области" от 28 февраля 2022 года № 90.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