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ca1" w14:textId="7245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декабря 2024 года № 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квоту рабочих мест для трудоустройства лиц, состоящих на учете службы пробации,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квоту рабочих мест для трудоустройства лиц, освобожденных из мест лишения свободы,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квоту рабочих мест для трудоустройства лиц с инвалидностью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471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пробации,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"Амангелді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 государственного учреждения "Отдел жилищно-коммунального хозяйства.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"Минералстройсервис"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"Өмір-2005"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"Сана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 Тоба"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"Бетеге- 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"Узунколь Су отдела жилищно-коммунального хозяйства, пассажирского транспорта и автомобильных дорог Узункольского района акимата Узункольского района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"Ақжан және біз"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"ArkalyqQus"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"Костанайский мелькомбинат"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"Большевичка"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"ДК-Мақсат"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"Елена 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ПХО "Лисаковскгоркоммунэнерго"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"Рудныйсоколовстрой"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"ППК Гранула"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ПХО – государственное коммунальное предприятие производственно-хозяйственное объединение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"Санаторий Сосновый бор"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 ХПП"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"Лига-2010"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"Алтынсарино"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"Сана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"Затобольская теплоэнергетическая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"Бетеге- 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"ArkalyqQus"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"Костанайский мелькомбинат"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"Тазалык-2012"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ТОО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"Милх" (ТОО "Milchland")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"Елена 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"Рудненский кирпичный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471 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c инвалидностью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уже занятых работниками, отнесеннымик категории лиц с инвалидностью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Беляевка"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"Аман-Су"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"Тобол"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"Денисовская общеобразовательная школа № 1 отдела образования Денисовского района"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акимата Житикаринского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"Камыстинская районная больница"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"Ак-Бидай-Агро"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"Карабалыкская сельскохозяйственная опытная станция"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 Наурзумского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"Маякское"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"Федоровская районная больница"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"Аркалыкская теплоэнергетическая компания" акимата города Аркалыка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"Тазалык-2012"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"Автодом Костанай"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для дневного пребывания детей с аутизмом и другими ментальными нарушениями" Управления координации занятости и социальных программ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№ 2 города Костаная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школа № 7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"Аруана 2010"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"ГДК Мирас" отдела культуры и развития языков акимата города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Арасан"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"Табыс&amp;CO"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"Уста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"Лисаковскрудстрой"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ПХО "Лисаковскгоркоммунэнерго" акимата города Лисаковска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"РАХАТ-2018"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ПХО – государственное коммунальное предприятие производственно-хозяйственное объединение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