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9adc" w14:textId="ada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28 января 2022 года № 30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октября 2024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 от 28 января 2022 года № 30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выдача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