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ce5b9" w14:textId="e1ce5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Костанайской области от 20 января 2022 года № 23 "Об утверждении государственного образовательного заказа на дошкольное воспитание и обучение, размера родительской платы"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4 сентября 2024 года № 350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государственного образовательного заказа на дошкольное воспитание и обучение, размера родительской платы" от 20 января 2022 года № 23 (зарегистрировано в Реестре государственной регистрации нормативных правовых актов под № 26597)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приложению к настоящему постановлению;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10, изложить в новой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15204 от 3 лет – 18816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акимата Костанайской области" в установленном законодательством Республики Казахстан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сентября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января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</w:t>
            </w:r>
          </w:p>
        </w:tc>
      </w:tr>
    </w:tbl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 по Костанайской области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воспитанников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групп и средняя стоимость расходов на одного воспитанника в государственных и частных дошкольных организациях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группе с 9-часовым режимом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группе с 10,5–12- часовым режимом пребыва 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санаторной группе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группы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