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38ce" w14:textId="48a3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октября 2021 года № 481 "Об утверждении Положения о государственном учреждении "Управление культуры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июля 2024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культуры акимата Костанайской области" от 20 октября 2021 года № 481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37) и 38)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района, города областного значения и аппаратами акима села, поселка, сельского округа;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дает рекомендации об устранении выявленных нарушений требований законодательства Республики Казахстан о языках, в пределах полномочий принимает меры по привлечению лиц, допустивших нарушения, к ответственности, установленной законами Республики Казахстан;".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