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d037" w14:textId="0ecd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30 января 2024 года № 40 "О создании государственного учреждения "Управление по мобилизационной подготовке, территориальной обороне и гражданской защите акимата Костанайской области" и утверждении его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июля 2024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создании государственного учреждения "Управление по мобилизационной подготовке, территориальной обороне и гражданской защите акимата Костанайской области" и утверждении его Положения" от 30 января 2024 года № 40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мобилизационной подготовке, территориальной обороне и гражданской защите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110000, Республика Казахстан, Костанайская область, город Костанай, проспект Аль-Фараби, 66.".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мобилизационной подготовке, территориальной обороне и гражданской защите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внесенного изменения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Республике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по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