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dc3a" w14:textId="39ed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для Костанайской области на 2024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29 ноября 2024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для Костанайской области на 2024-2028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Катарбеков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 2024 год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Елеусенов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2024 год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для Костанайской области на 2024–2028 годы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предельно-допустимых среднесуточных концентраций (ПДКсс) (мг/м3)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качества окружающей среды Костанайской области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Загрязняющие вещества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атмосферного воздуха*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Качар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Железорудная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– село Убаганское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– село Амангельды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– село Аулиеколь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- село Денисовка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 - село 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 – 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– село Камысты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- поселок Карабалык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- село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– город Тобыл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– село Боровское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– село Караменды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- поселок Сарыколь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 – село Айет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- село Узунколь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- село Федоровка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ПДКсс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Мониторинговые точки определены Проектом целевых показателей качества окружающей среды для Костанайской области на 2024 – 2028 годы, разработанным ГУ "Управление природных ресурсов и регулирования природопользования акимата Костанайской области", согласованным РГУ "Департамент экологии по Костанайской области"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Числовые значения стандартов качества вод по классам качества (1,2,3 класс)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качества окружающей среды Костанайской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Загрязняющие вещества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поверхностных вод**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Химическое потребление кислорода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≤15,0 мгО2/л до 30,0 мгО2/л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≤0,5 мг/л до 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Айет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Химическое потребление кислорода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≤15,0 мгО2/л до 30,0 мгО2/л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≤0,5 мг/л до 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Химическое потребление кислорода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≤15,0 мгО2/л до 30,0 мгО2/л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≤0,5 мг/л до 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Химическое потребление кислорода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≤15,0 мгО2/л до 30,0 мгО2/л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≤0,5 мг/л до 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Химическое потребление кислорода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≤15,0 мгО2/л до 30,0 мгО2/л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≤0,5 мг/л до 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Химическое потребление кислорода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≤15,0 мгО2/л до 30,0 мгО2/л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≤0,5 мг/л до 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Химическое потребление кислорода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≤15,0 мгО2/л до 30,0 мгО2/л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&lt;30,0 мг О2/л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интервале от ≤0,5 мг/л до 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мг/л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 Мониторинговые точки определены Проектом целевых показателей качества окружающей среды для Костанайской области на 2024 – 2028 годы, разработанным ГУ "Управление природных ресурсов и регулирования природопользования акимата Костанайской области", согласованным РГУ "Департамент экологии по Костанайской области"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Фоновая концентрация (фон), (мг/г)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качества окружающей среды Костанайской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Загрязняющие вещества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земель и почв***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Качар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Железорудная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– село Убаганское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– село Амангельды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– село Аулиеколь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– село Денисовка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 - село Тургай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 – город Житикара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– село Камысты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– поселок Карабалык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- село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– город Тобыл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– село Боровское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– село Караменды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– поселок Сарыколь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 – село Айет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район – село Узунколь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– село Федоровка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 + 0,01 мг/г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*** Мониторинговые точки определены Проектом целевых показателей качества окружающей среды для Костанайской области на 2024 – 2028 годы, разработанным ГУ "Управление природных ресурсов и регулирования природопользования акимата Костанайской области", согласованным РГУ "Департамент экологии по Костанайской области"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качества окружающей среды Костанайской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лесистости, % от общей площади территории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рекультивации нарушенных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&gt;185,3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&gt;362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&gt;195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194,2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194,2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объем выбросов по видам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&lt;178 459 тонн, в том числе: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сера диоксид &lt;57107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 оксид &lt;14277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 диоксид &lt;10708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вещества &lt;55322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&lt;41045 тонн.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&lt;176 674 тонн, в том числе: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диоксид &lt;56536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 оксид &lt;14134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 диоксид &lt;10601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вещества &lt;54769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&lt;40635 тонн.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&lt;174 908 тонн, в том числе: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диоксид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&lt;55971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 оксид &lt;13993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 диоксид &lt;10495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&lt;54221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&lt;40229 тонн.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&lt;173 159 тонн, в том числе: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диоксид &lt;55411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 оксид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&lt;13853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азота диоксид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&lt;10390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твердые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&lt;53679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&lt;39826 тонн.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&lt;171427 тонн, в том числе: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диоксид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&lt;54857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 оксид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&lt;13714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азота диоксид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&lt;10286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твердые вещества &lt;53142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&lt;39428 тонн.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Совокупный объем сбросов загрязняющих веществ в водные объекты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&lt;417 тысяч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&lt;396 тысяч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&lt;376 тысяч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&lt;357,6 тысяч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&lt;339,7 тысяч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коммунальных отходов (от объема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Совокупный объем сокращения выбросов парниковых газов квотируемыми предприятиями Костанайской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&lt;2 214 645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&lt;2 181 365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&lt;2 148 645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&lt;2 116 415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&lt;2 084 669 тонн</w:t>
            </w:r>
          </w:p>
        </w:tc>
      </w:tr>
    </w:tbl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ПДКсс - среднесуточная предельно - допустимая концентрация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мг/м3 - миллиграмм на кубический метр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мгО2/л - миллиграмм кислорода на литр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 - миллиграмм на литр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мг/г - миллиграмм на грамм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- республиканское государственное учреждение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