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8186" w14:textId="e488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2023 года № 95 "Об областном бюджете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ноября 2024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2024-2026 годы" от 15 декабря 2023 года № 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528 488 131,8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40 012 205,0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11 618 706,6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64 430,0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476 792 790,2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537 660 747,9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25 435 443,1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34 851 868,9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9 416 425,8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4 009 704,0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- 38 617 763,2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38 617 763,2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И. Амирбеков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2024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528 488 131,8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11 618 706,6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476 792 790,2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93 248 700,2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93 248 700,2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383 544 090,0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383 544 090,0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537 660 747,9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5 733 919,3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15 313 936,5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15 313 936,5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14 845 604,9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223 699 903,7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28 704 228,8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12 459 975,8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157 223 018,5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133 427 411,7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16 703 176,3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21 336 973,7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13 288 334,6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13 288 334,6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18 668 026,9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10 903 938,1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9 010 086,5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51 063 665,1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51 058 440,1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51 058 440,1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18 966 460,5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5 913 570,3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5 913 570,3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9 503 790,6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3 024 864,6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2 947 817,4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34 836 592,7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27 208 591,2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48 422 443,8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48 422 443,8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47 985 711,7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22 563 876,6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5 873 161,9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16 690 714,7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34 851 868,9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10 784 462,9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9 393 643,2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-38 617 763,2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38 617 763,2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520 741 864,0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506 600 916,9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14 520 773,4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14 520 773,4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212 052 713,2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155 528 429,8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11 070 872,8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19 168 205,3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72 409 709,9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72 409 709,9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72 409 709,9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68 626 878,3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20 549 503,4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38 400 848,5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38 400 848,5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38 279 128,5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38 039 975,5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18 049 748,2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18 049 748,2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15 504 010,2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33 188 527,1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41 031 207,1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41 031 207,1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41 031 207,1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40 281 207,1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40 281 207,1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-22 675 210,0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22 675 210,0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450 226 231,6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445 334 604,6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202 499 689,6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26 738 889,6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34 462 353,2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-6 133 406,0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