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4d43" w14:textId="c2e4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15 декабря 2023 года № 95 "Об областном бюджете Костанайской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13 сентября 2024 года № 162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областном бюджете Костанайской области на 2024-2026 годы" от 15 декабря 2023 года № 95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527 564 883,7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40 012 205,0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11 807 592,5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64 430,0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475 680 656,2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536 548 328,1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25 791 391,7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35 237 189,0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9 445 797,3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4 009 704,0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- 38 784 540,1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38 784 540,1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экономики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Костанайской области"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И. Амирбеков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 2024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95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527 564 883,7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11 807 592,5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1 972 307,2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6 545 187,6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6 545 187,6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475 680 656,2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93 248 700,2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93 248 700,2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382 431 956,0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382 431 956,0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536 548 328,1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7 200 256,2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5 822 024,8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4 982 265,2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1 228 571,3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14 920 985,3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14 920 985,3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14 838 852,9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14 416 988,9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222 746 459,2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30 329 548,2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28 158 597,8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11 589 028,8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156 662 553,5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132 616 250,7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4 034 979,1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1 779 961,7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6 274 529,9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7 141 703,5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7 141 703,5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16 904 599,3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15 228 906,0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21 299 444,4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19 650 398,4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19 650 398,4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13 391 831,1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13 391 831,1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13 817 599,2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4 647 535,9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2 279 196,9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1 195 289,9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7 240 233,3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7 240 233,3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5 935 741,3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18 721 310,3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4 782 557,6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4 782 557,6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2 990 414,5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2 256 867,5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51 335 258,4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51 330 033,4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51 330 033,4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8 114 198,5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39 479 419,1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19 178 646,7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5 914 630,6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5 914 630,6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1 107 967,8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9 620 024,3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8 356 441,1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7 449 991,8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1 263 583,2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1 263 583,2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2 830 172,8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57 421 796,0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45 516 853,7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4 192 595,6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41 324 258,1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5 940 658,1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5 932 824,1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5 749 625,1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2 876 095,7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2 876 095,7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3 036 898,9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2 947 817,4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1 857 190,7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34 256 838,2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34 256 838,2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34 138 743,2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26 368 074,5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62 414 556,0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12 509 565,1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12 509 565,1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1 842 260,3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2 733 962,4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7 933 342,4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49 904 990,9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49 904 990,9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49 485 091,6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22 335 453,7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5 873 161,9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4 373 161,9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4 139 140,9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16 462 291,8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7 738 252,7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7 738 252,7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7 738 252,7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25 791 391,7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35 237 189,0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22 347 939,0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9 445 797,3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9 445 797,3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9 445 797,3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9 358 820,4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-38 784 540,1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38 784 540,1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</w:tbl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516 523 084,5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46 474 750,5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46 474 750,5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46 416 154,5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465 270 719,0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106 156 960,0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106 156 960,0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359 113 759,0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359 113 759,0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502 570 938,5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211 599 684,4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26 415 942,0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25 715 942,0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155 075 401,0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138 090 789,0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88 815 690,0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21 266 938,0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19 774 118,0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19 774 118,0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8 554 847,4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8 554 847,4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18 079 597,6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8 742 819,6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6 098 725,6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6 098 725,6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12 078 644,0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72 187 552,2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72 187 552,2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72 187 552,2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68 404 720,6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20 524 861,3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9 952 169,3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3 327 786,3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3 327 786,3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2 418 691,8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48 896 781,6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43 376 285,0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41 010 505,0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4 401 148,6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36 727 073,1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36 727 073,1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36 605 353,1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36 366 200,1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36 085 934,2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18 195 357,2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18 195 357,2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6 652 979,3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10 582 615,9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15 344 839,0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8 475 516,3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5 423 053,3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33 898 017,0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33 898 017,0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33 898 017,0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33 148 017,0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33 148 017,0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-15 730 821,0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15 730 821,0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</w:tbl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450 969 465,4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3 639 560,7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3 639 560,7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3 578 913,7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3 232 606,7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444 028 279,0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100 674 496,0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100 674 496,0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343 353 783,0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343 353 783,0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446 077 838,4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15 419 530,0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15 419 530,0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14 424 166,0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14 416 225,0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202 499 689,6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26 738 889,6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15 954 180,0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144 682 090,0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138 196 104,0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22 857 387,0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57 619 731,0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57 619 731,0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56 379 421,0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35 180 587,0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27 348 655,0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18 308 245,0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11 559 653,0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11 559 653,0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49 557 308,8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44 157 275,0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41 699 453,0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4 518 138,8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4 513 138,8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4 457 621,8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-6 241 779,0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-6 133 406,0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