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9fcd" w14:textId="7049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июля 2024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527 402 238,2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40 012 205,0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11 807 592,5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475 518 010,7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535 385 682,6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25 746 390,0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35 237 189,0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9 490 799,0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5 009 704,0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- 38 739 538,4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38 739 538,4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Бекбаева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2024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527 402 238,2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475 518 010,7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535 385 682,6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219 962 192,3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132 206 181,4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83 254 229,3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7 033 984,3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7 033 984,3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51 938 374,5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51 938 374,5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40 333 124,3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57 443 029,5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49 651 580,7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-38 739 538,4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38 739 538,4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509 787 563,6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495 835 417,6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210 778 449,4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69 561 583,6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69 561 583,6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69 561 583,6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-15 730 821,0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15 730 821,0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449 668 759,3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444 777 132,3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202 499 689,6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26 738 889,6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35 192 806,7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