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4b3a" w14:textId="7d44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2023 года № 95 "Об областном бюджете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апреля 2024 года № 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2024-2026 годы" от 15 декабря 2023 года № 95 (зарегистрировано в Реестре государственной регистрации нормативных правовых актов под № 190384)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519 350 554,3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35 612 205,0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8 119 261,6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64 430,0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475 554 657,7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532 843 702,7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16 090 784,1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25 559 033,0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9 468 248,9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- 29 583 932,5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29 583 932,5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Г. Мусагазина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_________________ 2024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519 350 554,3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8 119 261,6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475 554 657,7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93 248 189,7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93 248 189,7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382 306 468,0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382 306 468,0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532 843 702,7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6 403 143,1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14 888 385,3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14 888 385,3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14 806 252,9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14 265 890,9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225 456 449,7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31 280 004,7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29 509 054,3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18 925 515,3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157 626 613,4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134 083 381,8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85 177 682,4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7 187 813,3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7 187 813,3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16 355 418,3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23 824 645,6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22 175 599,6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22 175 599,6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14 517 556,1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5 868 025,7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18 644 502,9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3 068 144,3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46 309 987,8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46 304 762,8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46 304 762,8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7 442 946,8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35 909 417,6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19 571 236,8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9 878 033,9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8 864 450,7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7 881 452,2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57 602 498,6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44 875 594,2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40 809 258,1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1 857 190,7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35 679 228,5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35 679 228,5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35 561 133,5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27 514 506,2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64 770 099,1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13 098 080,8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13 098 080,8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9 261 762,9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51 672 018,3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51 672 018,3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51 088 460,1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17 214 903,5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13 789 984,5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2 046 020,5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2 522 913,9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16 090 784,1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9 468 248,9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9 468 248,9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9 468 248,9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9 293 906,3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-29 583 932,5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29 583 932,5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508 419 889,6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38 371 555,6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38 371 555,6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38 312 959,6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465 270 719,0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106 156 960,0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359 113 759,0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494 458 039,6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210 778 449,4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138 090 789,0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88 815 690,0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67 987 178,1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67 987 178,1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67 987 178,1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64 444 415,1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26 868 006,5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26 868 006,5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26 746 286,5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26 507 133,5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34 875 682,6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17 706 885,6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17 706 885,6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6 347 123,6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23 699 891,0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-13 375 375,0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13 375 375,0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449 184 719,0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444 028 279,0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343 353 783,0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343 353 783,0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444 293 092,0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138 196 104,0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75 819 253,0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49 234 383,0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44 157 275,0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41 699 453,0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лесного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-6 133 406,0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