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af7" w14:textId="85f7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Лаврентьевка Новонежинского сельского округа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11 марта 2024 года № 96 и решение маслихата Костанайской области от 11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11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при акимате Костанайской области от 20 июня 2023 года, по представлению местных представительного и исполнительного органов Аулиекольского района акимат Костанайской области ПОСТАНОВЛЯЕТ и Костанайский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Лаврентьевка Новонежинского сельского округа Аулиекольского района Костанайской области в село Жосалы Новонежинского сельского округа Аулиекольского района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Костанайской области 	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 председателя Костанайского областного маслихата 	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