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f3f" w14:textId="65d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Костанайской области от 22 ноября 2021 года № 528 "Об утверждении Положения о государственном учреждении "Управление финансов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января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финансов акимата Костанайской области" от 22 ноября 2021 года № 528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27-1)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принимает решение о передаче областного коммунального имущества в аренду, безвозмездное пользование;";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принимает решение о передаче имущества между областными коммунальными юридическими лицами;".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изменении и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