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1c2" w14:textId="9ff4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декабря 2024 года № 25/139.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(зарегистрировано в Реестре государственной регистрации нормативных правовых актов за № 204578), Мунайлинский районный маслихат 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21 500 175,1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12 073 253,9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9 242 846,2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22 565 043,7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2 745 699,4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–3 033 405,0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287 705,6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- 3 810 568,0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3 810 568,0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2 538 684,0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288 809,1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1 560 693,1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редакция решении Мунайлинского районного маслихата Мангистауской области  от 13.08.2025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33/179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районный бюджет на 2025 год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56,3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56,3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редакция решении Мунайлинского районного маслихата Мангистауской области от 13.08.2025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33/179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2025 год в бюджеты сел и сельских округов выделена субвенция в сумме 1 200 000,0 тысяч тенге. 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районный бюджет на 2025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9 217 030,0 тысяч тенге. Порядок их использования определяется на основании постановления акимата района.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редакция решении Мунайлинского районного маслихата Мангистауской области от 13.08.2025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33/179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2025 год в сумме 100 000,0 тысяч тенге.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1 в редакция решении Мунайлинского районного маслихата Мангистауской области от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33/179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 (вводится в действие с 01.01.2025).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21 500 175,1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4 021 968,7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9 242 846,2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22 565 043,7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436 289,1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3 648 190,2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3 621 673,1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815 794,7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2 594 325,5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1 795 604,9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5 523 644,0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2 997 540,0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1 631 769,0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5 045 436,0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3 027 516,0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2 017 920,0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 6350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год, направленных на реализацию бюджетных инвестиционных проектов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развития районного бюджета на 2025 год, направленных на реализацию бюджетных инвестиционных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4 в редакция решении Мунайлинского районного маслихата Мангистауской области от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01.01.2025).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