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f62" w14:textId="ce21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района от 28 декабря 2023 года № 11/70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2024 года № 22/127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сел, сельских округов на 2024-2026 годы" (зарегистрировано в Реестре государственной регистрации нормативных правовых актов за №192139)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сел, сельских округов на 2024-2026 годы согласно приложениям 1, 2, 3, 4, 5, 6, 7, 8, 9, 10, 11, 12, 13, 14, 15, 16, 17, 18, 19, 20 и 21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4 109 597,6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1 340 007,9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235 810,0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2 533 779,7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4 383 887,2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-274 289,6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274 289,6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274 289,6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экономика и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Мунайлинского района"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Ш. Сұңғат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октября 2024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1 026 755,8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1 026 755,8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14 620,4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7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274 084,4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451 058,7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№22/127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№11/70</w:t>
            </w:r>
          </w:p>
        </w:tc>
      </w:tr>
    </w:tbl>
    <w:bookmarkStart w:name="z9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602 355,9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560 823,9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489 822,3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