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b8a" w14:textId="112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9 августа 2024 года № 19/109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Мунайлинского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Мунайлинскому район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№19/109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Мунайлинскому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