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e914" w14:textId="a56e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28 декабря 2023 года № 11/70 "О бюджетах сел, сельских округов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апреля 2024 года № 15/88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2024-2026 годы" (зарегистрировано в Реестре государственной регистрации нормативных правовых актов за №192139)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сел, сельских округов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2 326 759,9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1 225 098,9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232 810,0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868 832,0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2 601 049,5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- 274 289,6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274 289,6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274 289,6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апреля 2024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№15/88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№15/88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362 426,3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№15/88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№15/88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№15/88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7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№15/88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№15/88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607 295,3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