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fa06" w14:textId="8a3f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2023 года № 10/62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апреля 2024 года № 14/85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(зарегистрировано в Реестре государственной регистрации нормативных правовых актов за №191659)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11 120 044,6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5 112 565,2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61 113,0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18 112,0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5 928 254,4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11 740 999,8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171 065,0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426 426,0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255 361,0 тысяча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- 792 020,2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792 020,2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426 426,0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256 232,0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621 826,2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нормативы распределения доходов в районный бюджет на 2024 год в следующих размерах: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50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27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23,4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районный бюджет на 2024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4 636 429,0 тысяч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на 2024 год в сумме 100 000,0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апреля 2024 года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№14/85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11 120 044,6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5 112 565,2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2 144 076,2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1 022 828,0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1 121 248,2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5 928 254,4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11 740 999,8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461 949,8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1 943 444,9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1 777 707,9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- 792 020,2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621 826,2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№14/85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год, направленных на реализацию бюджетных инвестиционных проектов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