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67c" w14:textId="63f7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31 октября 2024 года № 282-қ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акимат Мунайлинского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Мунайлинского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Ногаева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"Отдел экономики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 Мунайлинского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_______________Ш. Сұңғат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постановление Мунайлинского района от "___" ________ 2024 года № 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+10 процентов от суммы, превышающий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+15 процентов от суммы, превышающий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превышающий чистый доход в размере 250 000 000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