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99635" w14:textId="c3996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2025 - 2027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районного маслихата Мангистауской области от 23 декабря 2024 года № 17/126.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6 настоящего решения.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 кодексом Республики Казахстан от 15 марта 2025 года, Закон Республики Казахстан "О местном государственном управлении и самоуправлении в Республике Казахстан" Мангистауский районный маслихат</w:t>
      </w:r>
      <w:r>
        <w:rPr>
          <w:rFonts w:ascii="Times New Roman"/>
          <w:b/>
          <w:i w:val="false"/>
          <w:color w:val="000000"/>
          <w:sz w:val="28"/>
        </w:rPr>
        <w:t> 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решения Мангистауского районного маслихата Мангистауской области от 14.08.2025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21/160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на 2025-2027 годы согласно приложениям 1, 2 и 3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10 221 787,3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9 895 680,4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52 408,9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19 137,0 тысяч тенге; поступлениям трансфертов – 254 561,0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11 000 068,6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326 322,0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507 228,0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–180 906,0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-1 104 603,3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1 104 603,3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876 228,0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180 906,1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409 281,4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Мангистауского районного маслихата Мангистауской области от 21.11.2025 </w:t>
      </w:r>
      <w:r>
        <w:rPr>
          <w:rFonts w:ascii="Times New Roman"/>
          <w:b w:val="false"/>
          <w:i w:val="false"/>
          <w:color w:val="000000"/>
          <w:sz w:val="28"/>
        </w:rPr>
        <w:t>№ 23/183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из районного бюджета на 2025 год в бюджеты сел и сельских округов выделена субвенция в сумме 3 304 900,2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Шетпе – 524 018,8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Жынгылды – 166 553,8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Сайотес – 476 258,9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Тущыкудук – 221 404,9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Кызан – 374 655,6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Актобе – 316 660,5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Шайыр – 225 128,1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Жармыш – 191 236,3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Акшымырау – 177 566,1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Онды – 283 135,9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Шебир – 218 146,4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Отпан – 130 134,9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Мангистауского районного маслихата Мангистауской области от 21.11.2025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23/183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нормативы распределения доходов в районный бюджет на 2025 год в следующих размерах: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корпоративный подоходный налог с юридических лиц, за исключением поступлений от субъектов крупного предпринимательства и организаций нефтяного сектора – 100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индивидуальный подоходный налог с доходов, облагаемых у источника выплаты – 53,7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индивидуальный подоходный налог с доходов, не облагаемых у источника выплаты – 100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подоходный налог с доходов иностранных граждан, не облагаемых у источника выплаты – 100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социальный налог – 53,7 процентов;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Мангистауского районного маслихата Мангистауской области от 21.11.2025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23/183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районном бюджете на 2025 год предусмотрены целевые текущие трансферты из республиканского бюджета следующих размерах:</w:t>
      </w:r>
    </w:p>
    <w:bookmarkStart w:name="z3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90 112,0 тысяч тенге – на выплату государственной адресной социальной помощи;</w:t>
      </w:r>
    </w:p>
    <w:bookmarkEnd w:id="2"/>
    <w:bookmarkStart w:name="z3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50 400,0 тысяч тенге – на приобретение жилья коммунального жилищного фонда для социально уязвимых слоев населения;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2 712,0 тысячи тенге –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bookmarkStart w:name="z4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37 249,0 тысяч тенге – на обеспечение прав и улучшение качества жизни лиц с инвалидностью в Республике Казахстан.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 с изменением, внесенным решением Мангистауского районного маслихата Мангистауской области от 21.11.2025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23/183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в районном бюджете на 2025 год предусмотрены бюджетные кредиты из республиканского бюджета в следующем размере:</w:t>
      </w:r>
    </w:p>
    <w:bookmarkStart w:name="z4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507 228,0 тысяч тенге – на реализацию мер социальной поддержки специалистов.</w:t>
      </w:r>
    </w:p>
    <w:bookmarkEnd w:id="5"/>
    <w:bookmarkStart w:name="z4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резерв акимата района на 2025 год в сумме 100 000,0 тысяч тенге.</w:t>
      </w:r>
    </w:p>
    <w:bookmarkEnd w:id="6"/>
    <w:bookmarkStart w:name="z4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2025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Е.Махмутов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Мангистауского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№17/126 </w:t>
            </w:r>
          </w:p>
        </w:tc>
      </w:tr>
    </w:tbl>
    <w:bookmarkStart w:name="z5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Приложение 1 в редакции решения Мангистауского районного маслихата Мангистауской области от 21.11.2025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23/183 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 01.01.2025).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10 221 787,3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9 895 680,4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1 658 066,0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349 882,0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1 308 184,0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886 591,3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886 591,3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7 245 438,1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7 215 846,1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52 408,9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(работ,услуг) государственными учреждениями, финансруемыми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(работ,услуг) государственными учреждениями, финансруемыми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23 593,5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23 593,5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254 561,0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254 561,0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254 561,0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 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 тратор бюджет 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 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11 000 068,6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806 767,2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65 653,9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 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252 675,0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 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17 661,6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234 756,7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122 323,2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оценкиимущества в целях налогообложени 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 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 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 ной политики в области регулировани я земельных отношений,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 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965 965,4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965 965,4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113 189,4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271 051,0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 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3 004 887,4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1 035 313,2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187 504,2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1 969 574,2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555 391,0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408 008,5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1 006 174,7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1 655 276,7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1 455 158,7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1 103 439,0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31 111,3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180 989,8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физической культуры и спорта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 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 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 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 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559 318,4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559 318,4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307 798,4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249 616,8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 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190 509,8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 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социальной и инжинерной инфраструктуре в сельских населенных пунктах врамках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169 093,8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3 434 679,7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3 434 679,7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3 304 900,2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 недоиспользованных) целевых трансфертов на развитие, выделенных в истекшем финансовом году , разрешенных доиспользовать по решению Правительства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180 906,0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180 906,0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местного бюджета специализированным организациям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180 906,0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-1 104 603,3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1 104 603,3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займов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876 228,0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876 228,0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876 228,0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180 906,1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180 906,1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180 906,0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409 281,4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409 281,4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409 281,4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Мангистауского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№17/126 </w:t>
            </w:r>
          </w:p>
        </w:tc>
      </w:tr>
    </w:tbl>
    <w:bookmarkStart w:name="z5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9 547 168,0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9 485 789,0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738 725,0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291 964,0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446 761,0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8 630 518,0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8 536 882,0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17 654,0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74 380,0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67 309,0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57 325,0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7 277,0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47 471,0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5 916,0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5 822,0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финансруемыми из бюджета (сметы расходов) Национального Банка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36 118,0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36 118,0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13 908,0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13 162,0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12 982,0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тратор бюджет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программ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9 547 168,0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421 668,0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58 868,0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58 868,0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166 439,0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166 439,0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58 836,0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58 836,0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77 229,0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7 160,0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70 069,0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 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60 296,0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 ной политики в области регулировани я земельных отношений, архитектуры и градостроительства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60 296,0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32 216,0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32 216,0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32 216,0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7 656,0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7 656,0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7 656,0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1 012 309,0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6 946,0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6 946,0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1 005 363,0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47 567,0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388 051,0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4 018,0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31 227,0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219 341,0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108 467,0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4 574,0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53 856,0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49 664,0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153 698,0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153 698,0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153 698,0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1 587 990,0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453 278,0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453 278,0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1 012 419,0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747 586,0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12 555,0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17 384,0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166 314,0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физической культуры и спорта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68 580,0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122 293,0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40 932,0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76 937,0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4 424,0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117 160,0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84 972,0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84 972,0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32 188,0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32 188,0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37 929,0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37 929,0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37 929,0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222 233,0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222 233,0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222 233,0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140 102,0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40 102,0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40 102,0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65 262,0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65 262,0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65 262,0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5 748 945,0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5 748 945,0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3 055 024,0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2 693 921,0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3.Чистое бюджетное кредитование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-179 751,0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179 751,0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179 751,0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местного бюджета специализированным организациям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179 751,0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179 751,0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-179 751,0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займов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179 751,0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179 751,0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179 751,0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Мангистауского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№17/126 </w:t>
            </w:r>
          </w:p>
        </w:tc>
      </w:tr>
    </w:tbl>
    <w:bookmarkStart w:name="z5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2027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8 387 128,0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8 321 454,0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854 868,0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335 759,0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519 109,0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7 341 819,0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7 238 881,0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18 903,0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82 282,0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72 084,0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61 399,0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7 788,0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52 665,0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52 665,0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50 793,0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финансруемыми из бюджета (сметы расходов) Национального Банка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38 646,0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38 646,0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14 881,0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14 083,0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тратор бюджет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программ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8 387 128,0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442 752,0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61 811,0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61 811,0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174 763,0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174 763,0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61 778,0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61 778,0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81 091,0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7 518,0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73 573,0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 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63 309,0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 ной политики в области регулировани я земельных отношений, архитектуры и градостроительства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63 309,0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33 826,0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33 826,0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33 826,0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8 038,0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1 056 611,0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1 049 318,0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98 902,0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407 453,0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4 219,0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230 308,0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113 891,0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4 613,0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56 548,0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52 148,0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161 383,0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161 383,0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161 383,0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1 190 472,0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1 063 040,0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784 965,0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13 183,0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18 253,0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174 630,0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физической культуры и спорта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72 009,0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127 432,0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42 978,0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79 808,0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4 646,0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123 023,0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89 224,0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89 224,0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33 799,0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33 799,0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233 344,0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233 344,0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233 344,0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142 107,0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42 107,0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42 107,0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65 244,0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65 244,0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65 244,0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4 890 503,0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4 890 503,0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2 063 911,0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2 826 592,0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3.Чистое бюджетное кредитование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-177 291,0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177 291,0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177 291,0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местного бюджета специализированным организациям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177 291,0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177 291,0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-177 291,0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займов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177 291,0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177 291,0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177 291,0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