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7917" w14:textId="db77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декабря 2023 года № 8/66 "О бюджетах сел, сельских округов на 2024 - 2026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23 апреля 2024 года № 11/87</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декабря 2023 года </w:t>
      </w:r>
      <w:r>
        <w:rPr>
          <w:rFonts w:ascii="Times New Roman"/>
          <w:b w:val="false"/>
          <w:i w:val="false"/>
          <w:color w:val="000000"/>
          <w:sz w:val="28"/>
        </w:rPr>
        <w:t>№8/66</w:t>
      </w:r>
      <w:r>
        <w:rPr>
          <w:rFonts w:ascii="Times New Roman"/>
          <w:b w:val="false"/>
          <w:i w:val="false"/>
          <w:color w:val="000000"/>
          <w:sz w:val="28"/>
        </w:rPr>
        <w:t xml:space="preserve"> "О бюджетах сел, сельских округов на 2024 - 2026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2024-2026 годы согласно приложениям 1, 2, 3, 4, 5, 6, 7, 8, 9, 10, 11, 12, 13, 14, 15, 16, 17, 18, 19, 20, 21, 22, 23, 24, 25, 26, 27, 28, 29, 30, 31, 32, 33, 34, 35 и 36 соответственно, в том числе на 2024 год в следующих объемах:</w:t>
      </w:r>
    </w:p>
    <w:bookmarkEnd w:id="2"/>
    <w:bookmarkStart w:name="z5" w:id="3"/>
    <w:p>
      <w:pPr>
        <w:spacing w:after="0"/>
        <w:ind w:left="0"/>
        <w:jc w:val="both"/>
      </w:pPr>
      <w:r>
        <w:rPr>
          <w:rFonts w:ascii="Times New Roman"/>
          <w:b w:val="false"/>
          <w:i w:val="false"/>
          <w:color w:val="000000"/>
          <w:sz w:val="28"/>
        </w:rPr>
        <w:t>
      1) доходы – 1 794 316,3 тысячи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 129 449,0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224,0 тысячи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9" w:id="7"/>
    <w:p>
      <w:pPr>
        <w:spacing w:after="0"/>
        <w:ind w:left="0"/>
        <w:jc w:val="both"/>
      </w:pPr>
      <w:r>
        <w:rPr>
          <w:rFonts w:ascii="Times New Roman"/>
          <w:b w:val="false"/>
          <w:i w:val="false"/>
          <w:color w:val="000000"/>
          <w:sz w:val="28"/>
        </w:rPr>
        <w:t>
      поступлениям трансфертов – 1 664 643,3 тысячи тенге;</w:t>
      </w:r>
    </w:p>
    <w:bookmarkEnd w:id="7"/>
    <w:bookmarkStart w:name="z10" w:id="8"/>
    <w:p>
      <w:pPr>
        <w:spacing w:after="0"/>
        <w:ind w:left="0"/>
        <w:jc w:val="both"/>
      </w:pPr>
      <w:r>
        <w:rPr>
          <w:rFonts w:ascii="Times New Roman"/>
          <w:b w:val="false"/>
          <w:i w:val="false"/>
          <w:color w:val="000000"/>
          <w:sz w:val="28"/>
        </w:rPr>
        <w:t>
      2) затраты – 1 844 261,3 тысячи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-49 945,0 тысяч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 49 945,0 тысяч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49 945,0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20"/>
    <w:p>
      <w:pPr>
        <w:spacing w:after="0"/>
        <w:ind w:left="0"/>
        <w:jc w:val="both"/>
      </w:pPr>
      <w:r>
        <w:rPr>
          <w:rFonts w:ascii="Times New Roman"/>
          <w:b w:val="false"/>
          <w:i w:val="false"/>
          <w:color w:val="000000"/>
          <w:sz w:val="28"/>
        </w:rPr>
        <w:t>
      "2. Учесть, что из районного бюджета на 2024 год в бюджеты сел и сельских округов выделена субвенция в сумме 1 427 706,3 тысяч тенге, в том числе:</w:t>
      </w:r>
    </w:p>
    <w:bookmarkEnd w:id="20"/>
    <w:bookmarkStart w:name="z24" w:id="21"/>
    <w:p>
      <w:pPr>
        <w:spacing w:after="0"/>
        <w:ind w:left="0"/>
        <w:jc w:val="both"/>
      </w:pPr>
      <w:r>
        <w:rPr>
          <w:rFonts w:ascii="Times New Roman"/>
          <w:b w:val="false"/>
          <w:i w:val="false"/>
          <w:color w:val="000000"/>
          <w:sz w:val="28"/>
        </w:rPr>
        <w:t>
      села Шетпе – 326 390,7 тысяч тенге;</w:t>
      </w:r>
    </w:p>
    <w:bookmarkEnd w:id="21"/>
    <w:bookmarkStart w:name="z25" w:id="22"/>
    <w:p>
      <w:pPr>
        <w:spacing w:after="0"/>
        <w:ind w:left="0"/>
        <w:jc w:val="both"/>
      </w:pPr>
      <w:r>
        <w:rPr>
          <w:rFonts w:ascii="Times New Roman"/>
          <w:b w:val="false"/>
          <w:i w:val="false"/>
          <w:color w:val="000000"/>
          <w:sz w:val="28"/>
        </w:rPr>
        <w:t>
      села Жынгылды – 58 277,8 тысяч тенге;</w:t>
      </w:r>
    </w:p>
    <w:bookmarkEnd w:id="22"/>
    <w:bookmarkStart w:name="z26" w:id="23"/>
    <w:p>
      <w:pPr>
        <w:spacing w:after="0"/>
        <w:ind w:left="0"/>
        <w:jc w:val="both"/>
      </w:pPr>
      <w:r>
        <w:rPr>
          <w:rFonts w:ascii="Times New Roman"/>
          <w:b w:val="false"/>
          <w:i w:val="false"/>
          <w:color w:val="000000"/>
          <w:sz w:val="28"/>
        </w:rPr>
        <w:t>
      сельского округа Сайотес – 261 695,7 тысяча тенге;</w:t>
      </w:r>
    </w:p>
    <w:bookmarkEnd w:id="23"/>
    <w:bookmarkStart w:name="z27" w:id="24"/>
    <w:p>
      <w:pPr>
        <w:spacing w:after="0"/>
        <w:ind w:left="0"/>
        <w:jc w:val="both"/>
      </w:pPr>
      <w:r>
        <w:rPr>
          <w:rFonts w:ascii="Times New Roman"/>
          <w:b w:val="false"/>
          <w:i w:val="false"/>
          <w:color w:val="000000"/>
          <w:sz w:val="28"/>
        </w:rPr>
        <w:t>
      сельского округа Тущыкудук – 71 449,8 тысяча тенге;</w:t>
      </w:r>
    </w:p>
    <w:bookmarkEnd w:id="24"/>
    <w:bookmarkStart w:name="z28" w:id="25"/>
    <w:p>
      <w:pPr>
        <w:spacing w:after="0"/>
        <w:ind w:left="0"/>
        <w:jc w:val="both"/>
      </w:pPr>
      <w:r>
        <w:rPr>
          <w:rFonts w:ascii="Times New Roman"/>
          <w:b w:val="false"/>
          <w:i w:val="false"/>
          <w:color w:val="000000"/>
          <w:sz w:val="28"/>
        </w:rPr>
        <w:t>
      села Кызан – 127 202,5 тысяч тенге;</w:t>
      </w:r>
    </w:p>
    <w:bookmarkEnd w:id="25"/>
    <w:bookmarkStart w:name="z29" w:id="26"/>
    <w:p>
      <w:pPr>
        <w:spacing w:after="0"/>
        <w:ind w:left="0"/>
        <w:jc w:val="both"/>
      </w:pPr>
      <w:r>
        <w:rPr>
          <w:rFonts w:ascii="Times New Roman"/>
          <w:b w:val="false"/>
          <w:i w:val="false"/>
          <w:color w:val="000000"/>
          <w:sz w:val="28"/>
        </w:rPr>
        <w:t>
      сельского округа Актобе – 97 909,4 тысяч тенге;</w:t>
      </w:r>
    </w:p>
    <w:bookmarkEnd w:id="26"/>
    <w:bookmarkStart w:name="z30" w:id="27"/>
    <w:p>
      <w:pPr>
        <w:spacing w:after="0"/>
        <w:ind w:left="0"/>
        <w:jc w:val="both"/>
      </w:pPr>
      <w:r>
        <w:rPr>
          <w:rFonts w:ascii="Times New Roman"/>
          <w:b w:val="false"/>
          <w:i w:val="false"/>
          <w:color w:val="000000"/>
          <w:sz w:val="28"/>
        </w:rPr>
        <w:t>
      сельского округа Шайыр – 59 636,5 тысяч тенге;</w:t>
      </w:r>
    </w:p>
    <w:bookmarkEnd w:id="27"/>
    <w:bookmarkStart w:name="z31" w:id="28"/>
    <w:p>
      <w:pPr>
        <w:spacing w:after="0"/>
        <w:ind w:left="0"/>
        <w:jc w:val="both"/>
      </w:pPr>
      <w:r>
        <w:rPr>
          <w:rFonts w:ascii="Times New Roman"/>
          <w:b w:val="false"/>
          <w:i w:val="false"/>
          <w:color w:val="000000"/>
          <w:sz w:val="28"/>
        </w:rPr>
        <w:t>
      села Жармыш – 51 930,5 тысяча тенге;</w:t>
      </w:r>
    </w:p>
    <w:bookmarkEnd w:id="28"/>
    <w:bookmarkStart w:name="z32" w:id="29"/>
    <w:p>
      <w:pPr>
        <w:spacing w:after="0"/>
        <w:ind w:left="0"/>
        <w:jc w:val="both"/>
      </w:pPr>
      <w:r>
        <w:rPr>
          <w:rFonts w:ascii="Times New Roman"/>
          <w:b w:val="false"/>
          <w:i w:val="false"/>
          <w:color w:val="000000"/>
          <w:sz w:val="28"/>
        </w:rPr>
        <w:t>
      села Акшымырау – 136 883,5 тысяч тенге;</w:t>
      </w:r>
    </w:p>
    <w:bookmarkEnd w:id="29"/>
    <w:bookmarkStart w:name="z33" w:id="30"/>
    <w:p>
      <w:pPr>
        <w:spacing w:after="0"/>
        <w:ind w:left="0"/>
        <w:jc w:val="both"/>
      </w:pPr>
      <w:r>
        <w:rPr>
          <w:rFonts w:ascii="Times New Roman"/>
          <w:b w:val="false"/>
          <w:i w:val="false"/>
          <w:color w:val="000000"/>
          <w:sz w:val="28"/>
        </w:rPr>
        <w:t>
      сельского округа Онды – 110 366,1 тысяч тенге;</w:t>
      </w:r>
    </w:p>
    <w:bookmarkEnd w:id="30"/>
    <w:bookmarkStart w:name="z34" w:id="31"/>
    <w:p>
      <w:pPr>
        <w:spacing w:after="0"/>
        <w:ind w:left="0"/>
        <w:jc w:val="both"/>
      </w:pPr>
      <w:r>
        <w:rPr>
          <w:rFonts w:ascii="Times New Roman"/>
          <w:b w:val="false"/>
          <w:i w:val="false"/>
          <w:color w:val="000000"/>
          <w:sz w:val="28"/>
        </w:rPr>
        <w:t>
      сельского округа Шебир – 58 517,6 тысяч тенге;</w:t>
      </w:r>
    </w:p>
    <w:bookmarkEnd w:id="31"/>
    <w:bookmarkStart w:name="z35" w:id="32"/>
    <w:p>
      <w:pPr>
        <w:spacing w:after="0"/>
        <w:ind w:left="0"/>
        <w:jc w:val="both"/>
      </w:pPr>
      <w:r>
        <w:rPr>
          <w:rFonts w:ascii="Times New Roman"/>
          <w:b w:val="false"/>
          <w:i w:val="false"/>
          <w:color w:val="000000"/>
          <w:sz w:val="28"/>
        </w:rPr>
        <w:t>
      сельского округа Отпан – 67 446,2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7" w:id="33"/>
    <w:p>
      <w:pPr>
        <w:spacing w:after="0"/>
        <w:ind w:left="0"/>
        <w:jc w:val="both"/>
      </w:pPr>
      <w:r>
        <w:rPr>
          <w:rFonts w:ascii="Times New Roman"/>
          <w:b w:val="false"/>
          <w:i w:val="false"/>
          <w:color w:val="000000"/>
          <w:sz w:val="28"/>
        </w:rPr>
        <w:t xml:space="preserve">
      "3. Учесть, что из районного бюджета на 2024 год в бюджеты сел и сельских округов выделены целевые текущие трансферты в сумме 236 937,0 тысяч тенге, в том числе: </w:t>
      </w:r>
    </w:p>
    <w:bookmarkEnd w:id="33"/>
    <w:bookmarkStart w:name="z38" w:id="34"/>
    <w:p>
      <w:pPr>
        <w:spacing w:after="0"/>
        <w:ind w:left="0"/>
        <w:jc w:val="both"/>
      </w:pPr>
      <w:r>
        <w:rPr>
          <w:rFonts w:ascii="Times New Roman"/>
          <w:b w:val="false"/>
          <w:i w:val="false"/>
          <w:color w:val="000000"/>
          <w:sz w:val="28"/>
        </w:rPr>
        <w:t>
      села Шетпе – 87 132,0 тысяч тенге;</w:t>
      </w:r>
    </w:p>
    <w:bookmarkEnd w:id="34"/>
    <w:bookmarkStart w:name="z39" w:id="35"/>
    <w:p>
      <w:pPr>
        <w:spacing w:after="0"/>
        <w:ind w:left="0"/>
        <w:jc w:val="both"/>
      </w:pPr>
      <w:r>
        <w:rPr>
          <w:rFonts w:ascii="Times New Roman"/>
          <w:b w:val="false"/>
          <w:i w:val="false"/>
          <w:color w:val="000000"/>
          <w:sz w:val="28"/>
        </w:rPr>
        <w:t>
      села Жынгылды – 80,0 тысяч тенге;</w:t>
      </w:r>
    </w:p>
    <w:bookmarkEnd w:id="35"/>
    <w:bookmarkStart w:name="z40" w:id="36"/>
    <w:p>
      <w:pPr>
        <w:spacing w:after="0"/>
        <w:ind w:left="0"/>
        <w:jc w:val="both"/>
      </w:pPr>
      <w:r>
        <w:rPr>
          <w:rFonts w:ascii="Times New Roman"/>
          <w:b w:val="false"/>
          <w:i w:val="false"/>
          <w:color w:val="000000"/>
          <w:sz w:val="28"/>
        </w:rPr>
        <w:t>
      сельского округа Сайотес – 54 991,0 тысячи тенге;</w:t>
      </w:r>
    </w:p>
    <w:bookmarkEnd w:id="36"/>
    <w:bookmarkStart w:name="z41" w:id="37"/>
    <w:p>
      <w:pPr>
        <w:spacing w:after="0"/>
        <w:ind w:left="0"/>
        <w:jc w:val="both"/>
      </w:pPr>
      <w:r>
        <w:rPr>
          <w:rFonts w:ascii="Times New Roman"/>
          <w:b w:val="false"/>
          <w:i w:val="false"/>
          <w:color w:val="000000"/>
          <w:sz w:val="28"/>
        </w:rPr>
        <w:t>
      сельского округа Тущыкудук – 80,0 тысяч тенге;</w:t>
      </w:r>
    </w:p>
    <w:bookmarkEnd w:id="37"/>
    <w:bookmarkStart w:name="z42" w:id="38"/>
    <w:p>
      <w:pPr>
        <w:spacing w:after="0"/>
        <w:ind w:left="0"/>
        <w:jc w:val="both"/>
      </w:pPr>
      <w:r>
        <w:rPr>
          <w:rFonts w:ascii="Times New Roman"/>
          <w:b w:val="false"/>
          <w:i w:val="false"/>
          <w:color w:val="000000"/>
          <w:sz w:val="28"/>
        </w:rPr>
        <w:t>
      села Кызан – 80,0 тысяч тенге;</w:t>
      </w:r>
    </w:p>
    <w:bookmarkEnd w:id="38"/>
    <w:bookmarkStart w:name="z43" w:id="39"/>
    <w:p>
      <w:pPr>
        <w:spacing w:after="0"/>
        <w:ind w:left="0"/>
        <w:jc w:val="both"/>
      </w:pPr>
      <w:r>
        <w:rPr>
          <w:rFonts w:ascii="Times New Roman"/>
          <w:b w:val="false"/>
          <w:i w:val="false"/>
          <w:color w:val="000000"/>
          <w:sz w:val="28"/>
        </w:rPr>
        <w:t>
      сельского округа Актобе – 84,0 тысячи тенге.";</w:t>
      </w:r>
    </w:p>
    <w:bookmarkEnd w:id="39"/>
    <w:bookmarkStart w:name="z44" w:id="40"/>
    <w:p>
      <w:pPr>
        <w:spacing w:after="0"/>
        <w:ind w:left="0"/>
        <w:jc w:val="both"/>
      </w:pPr>
      <w:r>
        <w:rPr>
          <w:rFonts w:ascii="Times New Roman"/>
          <w:b w:val="false"/>
          <w:i w:val="false"/>
          <w:color w:val="000000"/>
          <w:sz w:val="28"/>
        </w:rPr>
        <w:t>
      сельского округа Шайыр – 85,0 тысяч тенге;</w:t>
      </w:r>
    </w:p>
    <w:bookmarkEnd w:id="40"/>
    <w:bookmarkStart w:name="z45" w:id="41"/>
    <w:p>
      <w:pPr>
        <w:spacing w:after="0"/>
        <w:ind w:left="0"/>
        <w:jc w:val="both"/>
      </w:pPr>
      <w:r>
        <w:rPr>
          <w:rFonts w:ascii="Times New Roman"/>
          <w:b w:val="false"/>
          <w:i w:val="false"/>
          <w:color w:val="000000"/>
          <w:sz w:val="28"/>
        </w:rPr>
        <w:t>
      села Жармыш – 94 080,0 тысячи тенге;</w:t>
      </w:r>
    </w:p>
    <w:bookmarkEnd w:id="41"/>
    <w:bookmarkStart w:name="z46" w:id="42"/>
    <w:p>
      <w:pPr>
        <w:spacing w:after="0"/>
        <w:ind w:left="0"/>
        <w:jc w:val="both"/>
      </w:pPr>
      <w:r>
        <w:rPr>
          <w:rFonts w:ascii="Times New Roman"/>
          <w:b w:val="false"/>
          <w:i w:val="false"/>
          <w:color w:val="000000"/>
          <w:sz w:val="28"/>
        </w:rPr>
        <w:t>
      села Акшымырау – 80,0 тысяч тенге;</w:t>
      </w:r>
    </w:p>
    <w:bookmarkEnd w:id="42"/>
    <w:bookmarkStart w:name="z47" w:id="43"/>
    <w:p>
      <w:pPr>
        <w:spacing w:after="0"/>
        <w:ind w:left="0"/>
        <w:jc w:val="both"/>
      </w:pPr>
      <w:r>
        <w:rPr>
          <w:rFonts w:ascii="Times New Roman"/>
          <w:b w:val="false"/>
          <w:i w:val="false"/>
          <w:color w:val="000000"/>
          <w:sz w:val="28"/>
        </w:rPr>
        <w:t>
      сельского округа Онды – 85,0 тысяч тенге;</w:t>
      </w:r>
    </w:p>
    <w:bookmarkEnd w:id="43"/>
    <w:bookmarkStart w:name="z48" w:id="44"/>
    <w:p>
      <w:pPr>
        <w:spacing w:after="0"/>
        <w:ind w:left="0"/>
        <w:jc w:val="both"/>
      </w:pPr>
      <w:r>
        <w:rPr>
          <w:rFonts w:ascii="Times New Roman"/>
          <w:b w:val="false"/>
          <w:i w:val="false"/>
          <w:color w:val="000000"/>
          <w:sz w:val="28"/>
        </w:rPr>
        <w:t>
      сельского округа Шебир – 80,0 тысяч тенге;</w:t>
      </w:r>
    </w:p>
    <w:bookmarkEnd w:id="44"/>
    <w:bookmarkStart w:name="z49" w:id="45"/>
    <w:p>
      <w:pPr>
        <w:spacing w:after="0"/>
        <w:ind w:left="0"/>
        <w:jc w:val="both"/>
      </w:pPr>
      <w:r>
        <w:rPr>
          <w:rFonts w:ascii="Times New Roman"/>
          <w:b w:val="false"/>
          <w:i w:val="false"/>
          <w:color w:val="000000"/>
          <w:sz w:val="28"/>
        </w:rPr>
        <w:t>
      сельского округа Отпан – 80,0 тысяч тенге;";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51" w:id="46"/>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0" w:id="47"/>
    <w:p>
      <w:pPr>
        <w:spacing w:after="0"/>
        <w:ind w:left="0"/>
        <w:jc w:val="left"/>
      </w:pPr>
      <w:r>
        <w:rPr>
          <w:rFonts w:ascii="Times New Roman"/>
          <w:b/>
          <w:i w:val="false"/>
          <w:color w:val="000000"/>
        </w:rPr>
        <w:t xml:space="preserve"> Бюджет села Шетпе на 2024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473 857,7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9" w:id="48"/>
    <w:p>
      <w:pPr>
        <w:spacing w:after="0"/>
        <w:ind w:left="0"/>
        <w:jc w:val="left"/>
      </w:pPr>
      <w:r>
        <w:rPr>
          <w:rFonts w:ascii="Times New Roman"/>
          <w:b/>
          <w:i w:val="false"/>
          <w:color w:val="000000"/>
        </w:rPr>
        <w:t xml:space="preserve"> Бюджет сельского округа Сайотес на 2024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78" w:id="49"/>
    <w:p>
      <w:pPr>
        <w:spacing w:after="0"/>
        <w:ind w:left="0"/>
        <w:jc w:val="left"/>
      </w:pPr>
      <w:r>
        <w:rPr>
          <w:rFonts w:ascii="Times New Roman"/>
          <w:b/>
          <w:i w:val="false"/>
          <w:color w:val="000000"/>
        </w:rPr>
        <w:t xml:space="preserve"> Бюджет села Жынгылды на 2024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87" w:id="50"/>
    <w:p>
      <w:pPr>
        <w:spacing w:after="0"/>
        <w:ind w:left="0"/>
        <w:jc w:val="left"/>
      </w:pPr>
      <w:r>
        <w:rPr>
          <w:rFonts w:ascii="Times New Roman"/>
          <w:b/>
          <w:i w:val="false"/>
          <w:color w:val="000000"/>
        </w:rPr>
        <w:t xml:space="preserve"> Бюджет села Жармыш на 2024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96" w:id="51"/>
    <w:p>
      <w:pPr>
        <w:spacing w:after="0"/>
        <w:ind w:left="0"/>
        <w:jc w:val="left"/>
      </w:pPr>
      <w:r>
        <w:rPr>
          <w:rFonts w:ascii="Times New Roman"/>
          <w:b/>
          <w:i w:val="false"/>
          <w:color w:val="000000"/>
        </w:rPr>
        <w:t xml:space="preserve"> Бюджет села Кызан на 2024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05" w:id="52"/>
    <w:p>
      <w:pPr>
        <w:spacing w:after="0"/>
        <w:ind w:left="0"/>
        <w:jc w:val="left"/>
      </w:pPr>
      <w:r>
        <w:rPr>
          <w:rFonts w:ascii="Times New Roman"/>
          <w:b/>
          <w:i w:val="false"/>
          <w:color w:val="000000"/>
        </w:rPr>
        <w:t xml:space="preserve"> Бюджет сельского округа Тущыкудык на 2024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14" w:id="53"/>
    <w:p>
      <w:pPr>
        <w:spacing w:after="0"/>
        <w:ind w:left="0"/>
        <w:jc w:val="left"/>
      </w:pPr>
      <w:r>
        <w:rPr>
          <w:rFonts w:ascii="Times New Roman"/>
          <w:b/>
          <w:i w:val="false"/>
          <w:color w:val="000000"/>
        </w:rPr>
        <w:t xml:space="preserve"> Бюджет сельского округа Актобе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23" w:id="54"/>
    <w:p>
      <w:pPr>
        <w:spacing w:after="0"/>
        <w:ind w:left="0"/>
        <w:jc w:val="left"/>
      </w:pPr>
      <w:r>
        <w:rPr>
          <w:rFonts w:ascii="Times New Roman"/>
          <w:b/>
          <w:i w:val="false"/>
          <w:color w:val="000000"/>
        </w:rPr>
        <w:t xml:space="preserve"> Бюджет сельского округа Шайыр на 2024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32" w:id="55"/>
    <w:p>
      <w:pPr>
        <w:spacing w:after="0"/>
        <w:ind w:left="0"/>
        <w:jc w:val="left"/>
      </w:pPr>
      <w:r>
        <w:rPr>
          <w:rFonts w:ascii="Times New Roman"/>
          <w:b/>
          <w:i w:val="false"/>
          <w:color w:val="000000"/>
        </w:rPr>
        <w:t xml:space="preserve"> Бюджет села Акшымырау на 2024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41" w:id="56"/>
    <w:p>
      <w:pPr>
        <w:spacing w:after="0"/>
        <w:ind w:left="0"/>
        <w:jc w:val="left"/>
      </w:pPr>
      <w:r>
        <w:rPr>
          <w:rFonts w:ascii="Times New Roman"/>
          <w:b/>
          <w:i w:val="false"/>
          <w:color w:val="000000"/>
        </w:rPr>
        <w:t xml:space="preserve"> Бюджет селького округа Онды на 2024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42 044,0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0" w:id="57"/>
    <w:p>
      <w:pPr>
        <w:spacing w:after="0"/>
        <w:ind w:left="0"/>
        <w:jc w:val="left"/>
      </w:pPr>
      <w:r>
        <w:rPr>
          <w:rFonts w:ascii="Times New Roman"/>
          <w:b/>
          <w:i w:val="false"/>
          <w:color w:val="000000"/>
        </w:rPr>
        <w:t xml:space="preserve"> Бюджет сельского округа Шебир на 2024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9" w:id="58"/>
    <w:p>
      <w:pPr>
        <w:spacing w:after="0"/>
        <w:ind w:left="0"/>
        <w:jc w:val="left"/>
      </w:pPr>
      <w:r>
        <w:rPr>
          <w:rFonts w:ascii="Times New Roman"/>
          <w:b/>
          <w:i w:val="false"/>
          <w:color w:val="000000"/>
        </w:rPr>
        <w:t xml:space="preserve"> Бюджет сельского округа Отпан на 2024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