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b3bb" w14:textId="4d4b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26 марта 2018 года № 70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 и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21 октября 2024 года № 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Мангистауского района,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 и исполнительных органов, финансируемых из местного бюджета" (зарегистрирован в Реестре государственной регистрации нормативных правовых актов за № 3560)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акима Мангистауского района" и исполнительных органов, финансируемых из местного бюджета утвержденная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