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c364" w14:textId="eb9c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Каракиянского районного маслихата от 4 июля 2023 года № 5/34 "Об утверждении Плана по управлению пастбищами и их использованию по Каракиянскому району на 2023 - 2024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11 октября 2024 года № 19/158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5/34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по управлению пастбищами и их использованию на 2023 - 2024 годы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Контроль за исполнением настоящего решения возложить на курирующего заместителя акима района.";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План по управлению пастбищами и их использованию должен содержать: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административно-территориальной единицы в разрезе категорий земель с указанием границ, площадей и видов пастбищ, в том числе отгонных, сезонных, аридных и культурных, с отражением сведений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схему (карту)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(карту) с обозначением рекомендуемых схем пастбищеоборотов;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(карту)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(карту) с обозначением пастбищ, которые могут быть предоставлены в землепользование пастбищепользователям;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(карту) с обозначением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схему доступа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схему размещения поголовья сельскохозяйственных животных на отгонных пастбищах;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требования, необходимые для рационального использования пастбищ на соответствующей административно-территориальной единице.";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Условия предоставления и использования пастбищ: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 предоставления и использования пастбищ для выпаса сельскохозяйственных животных личного подворья, ведения крестьянского или фермерского хозяйства, сельскохозяйственного производства регулируются Законом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 и иными нормативными правовыми актами Республики Казахстан.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Пастбища, в том числе общественные пастбища,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 пункта 2 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1-3.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предоставлении пастбищ в соответствии с Планом по управлению пастбищами и их использованию должны учитываться следующие условия: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поголовья сельскохозяйственных животных;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объектов пастбищной инфраструктуры и их состояние;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продуктивность земельного участка.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отсутствия на пастбищах в течение одного года (с момента первоначального выявления факта неиспользования) сельскохозяйственных животных для выпаса либо их наличия в количестве менее пятидесяти процентов от предельно допустимой нормы нагрузки на общую площадь пастбищ, установленной уполномоченным органом, и (или) отсутствия сенокошения в целях заготовки кормов такие пастбища подлежат принудительному изъятию в порядке, предусмотренном земельным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предельно допустимой нормы нагрузки на общую площадь пастбищ не учитываются мелкоконтурные (вкрапленные) пастбища, находящиеся внутри других сельскохозяйственных угодий.";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Порядок предоставления и использования пастбищ: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Выпас на пастбищах,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 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других сельскохозяйственных животных допускается только при соблюдении предельно допустимых норм нагрузки на общую площадь пастбищ.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 земельным законодательством Республики Казахстан и законодательством Республики Казахстан о государственном имуществе.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 по управлению пастбищами и их использованию.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 по управлению пастбищами и их использованию.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Предоставление пастбищ, находящихся на территории одного города районного значения, поселка, села, сельского округа, для использования другому городу районного значения, поселку, селу, сельскому округу осуществляется местным исполнительным органом района (кроме районов в городах), города областного значения по предложению акимов города районного значения, поселка, села, сельского округа, органов местного самоуправления.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пастбищ, находящихся на территории одного района (кроме районов в городах), города областного значения, для использования другому району (кроме районов в городах), городу областного значения осуществляется местным исполнительным органом области по предложению местного исполнительного органа района (кроме районов в городах), города областного значения.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пастбищ, находящихся на территории одной (одного) области, города республиканского значения, столицы, для использования другой области осуществляется Правительством Республики Казахстан по предложению местного исполнительного органа области.";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Порядок предоставления и использования отгонных пастбищ: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отгонных пастбищ, находящихся на территории одной области, в долгосрочное пользование другой области осуществляется Правительством Республики Казахстан по предложению уполномоченного органа.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отгонных пастбищ, находящихся на территории одного района (кроме районов в городах), города областного значения, в долгосрочное пользование другому району (кроме районов в городах), городу областного значения осуществляется местным исполнительным органом области по предложению местного исполнительного органа района (кроме районов в городах), города областного значения.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 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отгонных пастбищ в перечень земельных участков, выставляемых на конкурс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осуществляется с учетом Плана по управлению пастбищами и их использованию.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Пастбищепользователи, осуществляющие выпас сельскохозяйственных животных на отгонных пастбищах, имеют право равного доступа к естественным водоемам и обводнительным сооружениям, построенным за счет бюджетных средств.";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Мероприятия по восстановлению и улучшению состояния пастбищ: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Восстановление и улучшение состояния пастбищ осуществляются на основе результатов геоботанического обследования и мониторинга пастбищ.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улучшение состояния пастбищ также осуществляются при проведении инвентаризации земель.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Мероприятия по восстановлению и улучшению состояния пастбищ заключаются в содействии естественным процессам поддержания плодородия почвы, создания нового травостоя путем посева высокоурожайных сортов многолетних трав и аридных растений (культур), обводнения и проведения других мероприятий.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пастбищ осуществляется в целях наблюдения за состоянием пастбищ, происходящими изменениями, возникающими в результате их использования, оценки и прогноза их состояния, выявления и устранения негативных процессов.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Осуществление мероприятий по восстановлению и улучшению состояния пастбищ обеспечивают уполномоченный орган, местные исполнительные органы и органы местного самоуправления, а также пастбищепользователи.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восстановлению и улучшению состояния пастбищ осуществляется за счет бюджетных средств и (или) иных источников, не запрещенных законодательством Республики Казахстан.";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Ответственность за нарушение законодательства Республики Казахстан о пастбищах: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пастбищах влечет ответственность в соответствии с законами Республики Казахстан.";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Переходные положения: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по управлению пастбищами и их использованию разрабатывается и утверждается в течение трех месяцев со дня утверждения типового плана по управлению пастбищами и их использованию.";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этому решению;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1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47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4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Каракиянскому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2023-2024 годы</w:t>
            </w:r>
          </w:p>
        </w:tc>
      </w:tr>
    </w:tbl>
    <w:bookmarkStart w:name="z10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 сел, сельских округов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населен-ных пунктов (гектар)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для нужд населе-ния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Числен-ность поголовья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пастби-ща на одно поголо-вье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пастбища на одно поголо-вье по нормати-ву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Допол-нительно требующееся пастбище (гектар)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158888,15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-264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-6383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Лошадь-678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16946,2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Верблюд-1467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-1341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39470,4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-4327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-821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43547,0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-999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11988,0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-15764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-3195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-3857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14276,76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37394,9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-552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-12688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-2890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2845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-244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-6098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-2502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-4425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Каракиянскому району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11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выпаса на отдаленных пастбищах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возврата с отдаленных пастбищах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марта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сел,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стад, отаров,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(табун)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рогатого скота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(гурт)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(отар)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