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98e" w14:textId="13cc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декабря 2024 года № 23/195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17 773 568,8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14 722 234,0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53 663,0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– 131 211,0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2 866 460,8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17 773 568,8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343 851,0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499 364,0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155 513,0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-343 851,0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343 851,0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499 364,0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155 513,0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0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на 2025 год в бюджеты сел и сельских округов выделена субвенция в сумме 1 510 853,0 тысячи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120 664,0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174 191,0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335 798,0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165 519,0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331 936,0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228 116,0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154 629,0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трансферты на развитие из Национального фонда, республиканского бюджета и бюджетные кредиты, порядок использования которых определяются на основании постановления акимата Каракиянского района: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1 524 741,0 тысячи тенге –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бюджетные изъятия в областной бюджет в сумме 4 665 941,0 тысячи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района в сумме 100 000,0 тысяч тенге.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23/195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17 773 568,8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14 722 234,0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14 245 090,0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14 190 121,0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2 340 724,8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1 007 731,8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4 665 941,0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3 775 561,0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- 343 851,0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23/195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14 963 094,0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14 402 430,0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14 333 981,0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1 064 874,0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9 807 696,0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23/195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15 188 520,0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14 567 401,0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14 484 057,0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бесіг""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9 787 706,0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2 488 155,0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