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42c8f" w14:textId="2a42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Каракиянского районного маслихата от 04 января 2024 года № 12/98 "О бюджетах сел, сельских округов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21 октября 2024 года № 20/180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Каракиянский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"О бюджетах сел, сельских округов на 2024 - 2026 годы" от 04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№12/98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сел, сельских округов на 2024 - 2026 годы согласно приложениям 1, 2, 3, 4, 5, 6, 7, 8, 9, 10, 11, 12, 13, 14, 15, 16, 17, 18, 19, 20 и 21 к настоящему решению соответственно, в том числе на 2024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1 330 763,6 тысячи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396 554,0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1 183,0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капитала – 5 606,0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927 420,6 тысячи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1 352 244,0 тысяч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финансовыми активами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 государства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-21 480,4 тысячи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21 480,4 тысячи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бюджетных средств – 21 480,4 тысячи тенге.";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2024 год в бюджеты сел и сельских округов выделена субвенция в сумме 927 365,6тысяч тенге, в том числе: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Болашак – 84 524,7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Бостан – 79 501,2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Жетыбай – 91 296,6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Куланды – 109 460,1 тысяч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Курык – 267 848,0 тысячи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Мунайшы – 171 626,9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Сенек – 123 108,1 тысяч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Каракиянского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2024 года № 20/180</w:t>
            </w:r>
          </w:p>
        </w:tc>
      </w:tr>
    </w:tbl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Болашак на 2024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84 529,7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2024 года № 20/180</w:t>
            </w:r>
          </w:p>
        </w:tc>
      </w:tr>
    </w:tbl>
    <w:bookmarkStart w:name="z4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Бостан на 2024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2024 года № 20/180</w:t>
            </w:r>
          </w:p>
        </w:tc>
      </w:tr>
    </w:tbl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Жетыбай на 2024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2024 года № 20/180</w:t>
            </w:r>
          </w:p>
        </w:tc>
      </w:tr>
    </w:tbl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Куланды на 2024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119 406,1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2024 года № 20/180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Курык на 2024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2024 года № 20/180</w:t>
            </w:r>
          </w:p>
        </w:tc>
      </w:tr>
    </w:tbl>
    <w:bookmarkStart w:name="z6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Мунайшы на 2024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октября 2024 года № 20/180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Сенек на 2024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