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0dfd" w14:textId="ef70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сел, сельских округов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4 января 2024 года № 12/98.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 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1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Каракиянского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сел, сельских округов на 2024 - 2026 годы согласно приложениям 1, 2, 3, 4, 5, 6, 7, 8, 9, 10, 11, 12, 13, 14, 15, 16, 17, 18, 19, 20 и 21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1 293 173,3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441 634,0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1 039,0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9 955,0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840 545,3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1 314 653,7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-21 480,4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21 480,4 тысячи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21 480,4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Каракиянского районного маслихата Мангистауской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2024 год в бюджеты сел и сельских округов выделена субвенция в сумме 840 490,3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88 982,7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63 780,2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23 979,6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108 392,1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244 930,7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183 490,9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126 934,1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Каракиянского районного маслихата Мангистауской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 решений Каракиянского районного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 решений Каракиянского районного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 решений Каракиянского районного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 решений Каракиянского районного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 решений Каракиянского районного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 решений Каракиянского районного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 решений Каракиянского районного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7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8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неотраслевые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неотраслевые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8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города, села, поселка, сельского округа районного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9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9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10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10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10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11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2024 года № 12/98</w:t>
            </w:r>
          </w:p>
        </w:tc>
      </w:tr>
    </w:tbl>
    <w:bookmarkStart w:name="z11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города, села, поселка, сельского округа районного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