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9341" w14:textId="d569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"Каракиянский районный отдел занятости,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 декабря 2024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в новой редакции Положение "О государственном учреждении "Каракиянский районный отдел занятости, социальных программ".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Каракиянский районный отдел занятости, социальных программ" в порядке, установленном законодательством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вышеуказанного положения в органах юстиции в установленном законодательством порядке;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зарегистрировать его копию в бумажном и электронном виде на казахском и русском языках в органах юстиции и направить для включения в Эталонный контрольный банк нормативных правовых актов;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Тулегенову 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декабря 2024 года № 278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"Каракиянский районный отдел занятости, социальных программ"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Организационно-правовая форма Государственное учреждение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собственности Коммунальное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Республика Казахстан,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индекс 130300,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Мангистауская область,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Каракиянский район, село Курык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ул.Досан батыра, № 4 дом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Курык 2024 год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занятости, социальных программ" является государственным органом Республики Казахстан, осуществляющим руководство в сфере занятости, социальных программ, предоставления специальных социальных услуг на территории Каракиянского района.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занятости, социальных программ" имеет ведомства: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поддержки семьи" Каракиянского районного отдела занятости, социальных программ.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"Каракиянский районный центр социального обслуживания на дому".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"Каракиянский районный отдел занятости, социальных программ" осуществляет свою деятельность в соответствии с Конституцией Республики Казахстан и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занятости, социальных программ"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и финансирование его деятельности осуществляется в соответствии с бюджетным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занятости, социальных программ" вступает в гражданско-правовые отношения от собственного имени.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занятости,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"Каракиянский районный отдел занятости,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занятости, социальных программ".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утверждение структуры и лимита штатной численности, а также назначение на должности государственного учреждения "Каракиянский районный отдел занятости, социальных программ" осуществляется в соответствии трудовым законодательством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Республика Казахстан, индекс 130300, Мангистауская область, Каракиянский район, село Курык, улица Досан батыра, дом № 4.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Полное наименование государственного органа: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"Қарақия аудандық жұмыспен қамту, әлеуметтік бағдарламалар бөлімі" мемлекеттік мекемесі;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"Каракиянский районный отдел занятости, социальных программ".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11.Настоящее Положение является учредительным документом государственного учреждения "Каракиянский районный отдел занятости, социальных программ".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12.Финансирование деятельности государственного учреждения "Каракиянский районный отдел занятости, социальных программ" осуществляется из местного бюджета.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13.Государственному учреждению "Каракиянский районный отдел занятости, социальных программ"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"Каракиянский районный отдел занятости, социальных программ".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занятости, социальных программ"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местного бюджета.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"Каракиянский районный отдел занятости, социальных программ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занятости в пределах своей компетенции;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социальной защиты населения в пределах своей компетенции;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организации и граждан необходимую информацию по вопросам, относящимся к компетенции государственного учреждения "Каракиянский районный отдел занятости, социальных программ";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представлять проекты нормативно правовых и правовых актов акимата и акима города по вопросам, входящим в компетенцию государственного учреждения "Каракиянский районный отдел занятости, социальных программ";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"Каракиянский районный отдел занятости, социальных программ" в государственных органах, суде;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законодательство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полномочия в пределах предоставленных государственному учреждению "Каракиянский районный отдел занятости, социальных программ";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 в соответствии с должностными обязанностями;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 государственной собственности, использовать вверенную государственную собственность только в служебных целях;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постоянный контроль и мониторинг за исполнением договоров государственных закупок и услуг, в том числе за освоением бюджетных средств;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6)осуществлять иные права и выполнять иные обязанности, предусмотренные законодательством Республики Казахстан.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нормативных правовых актов местных исполнительных органов, региональных программ, направленных на повышение уровня жизни населения, анализ хода их выполнения;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 юридических и физических лиц по вопросам, отнесенным к компетенции отдела занятости и социальных программ;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потребности бюджетных средств и реализация бюджетных программ в сфере социальной защиты населения в соответствии с действующим законодательством;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соответствии с Реестром государственных услуг, оказываемых физическим и юридическим лицам;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документов на ветеранов и других лиц в соответствии с действующим законодательством Республики Казахстан, для обеспечения их санаторно-курортным лечением;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назначению и выплате социальной помощи и пособий из республиканского и местного бюджетов;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оказания социальной помощи и координации в оказании благотворительной помощи лицам с инвалидностью;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обеспечения санаторно-курортного лечения лиц с инвалидностью и детей с инвалидностью в соответствии с индивидуальной программой;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мер социальной поддержки лицам с инвалидностью и детям с инвалидностью, отдельным категориям нуждающихся граждан при наступлении трудной жизненной ситуации, предусмотренных законодательством Республики Казахстан;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вынесение решения о предоставлении специальных социальных услуг лицу (семье), находящемуся в трудной жизненной ситуации;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социальной помощи лицам, больным онкологическими заболеваниями и инфицированным иммунодефицитом, гражданам, исключенным из специализированной противотуберкулезной медицинской организации, находящимся на стадии сопровождения лечения от туберкулеза, дополнительному питанию;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организации и методического обеспечения работы по назначению, выплате государственной адресной социальной помощи и жилищной помощи;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мероприятий по размещению одиноких граждан и лиц с инвалидностью, детей с ограниченными возможностями в специальных домах-интернатах;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в пределах компетенции мероприятий, обеспечивающих содействие занятости;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19)анализ, прогнозирования спроса и предложения рабочей силы в районах и информирования местного исполнительного органа областей;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внесения в местные исполнительные органы области предложений по мерам содействия занятости населения;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21)реализации региональной карты занятости и активных мер содействия занятости населения;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осуществления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поддержки создания рабочих мест района через развитие предпринимательской инициативы;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внесения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осуществления мониторинга организаций с рисками высвобождения и сокращения рабочих мест;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взаимодействия с центрами трудовой мобильности в целях обеспечения содействия занятости населения;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выдача, продление и отзыв разрешений трудовым иммигрантам;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28)организация работы надомного обслуживания пожилых, одинокопроживающих граждан и лиц с инвалидностью;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анализа потребности среди населения в оказании специальных социальных услуг;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реализация государственной политики в сфере предоставления специальных социальных услуг в пределах своей компетенции;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 в соответствии с действующим законодательством.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государственного учреждения "Каракиянский районный отдел занятости, социальных программ"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"Каракиянский районный отдел занятости, социальных программ"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занятости, социальных программ" задач и осуществление им своих функций.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Первого руководителя государственного учреждения "Каракиянский районный отдел занятости, социальных программ" назначается на должность и освобождается от должности акимом Каракиянского района в соответствии с законодательством Республики Казахстан.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20.Полномочия первого руководителя государственного учреждения "Каракиянский районный отдел занятости, социальных программ":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1)действует на принципах единоличия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должностные полномочия и обязанности работников учреждения;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учреждения, представляет его интересы во всех организациях;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договоры, выдает доверенности;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 и совершает иные сделки в соответствии с законодательством;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учреждения;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по вопросам, входящим в его компетенцию, обязательные для выполнения всеми работниками учреждения;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по командировкам, стажировкам и повышениям квалификации работников;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исполнительской и трудовой дисциплины, работу кадровой службы и организацию документооборота;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обеспечения деятельности учреждения и выполнения, возложенных на него задач организует проведение государственных закупок;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учреждения;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отправки сотрудников, предоставления им отпуска, предоставления материальной помощи, обучения, переподготовки, повышения квалификации, продвижения по службе, вознаграждения;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противодействует коррупции и несет за это персональную ответственность;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назначает и освобождает от должности руководителей подведомственных учреждении и предприятии;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имущества, определяет структуру подведомственного коммунального государственного учреждения;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финансовый план и штатное расписание подведомственного коммунального государственного учреждения;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выполнять другие обязанности возложенные на них настоящим законом и Правилам.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"Каракиянский районный отдел занятости, социальных программ" в период его отсутствия осуществляется лицом, его заменяющим в соответствии с действующим законодательством.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государственного учреждения "Каракиянский районный отдел занятости, социальных программ" устанавливается правилами внутреннего трудового распорядка и трудового законодательства Республики Казахстан.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учреждения "Каракиянский районный отдел занятости, социальных программ"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"Каракиянский районный отдел занятости, социальных программ" имеет на праве оперативного управления обособленное имущество в случаях, предусмотренных законодательством.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"Каракиянский районный отдел занятости, социальных программ"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"Каракиянский районный отдел занятости, социальных программ" относится к коммунальной собственности.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"Каракиянский районный отдел занятости,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"Каракиянский районный отдел занятости, социальных программ"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"Каракиянский районный отдел занятости, социальных программ", а также его права выступать стороной гражданско-правовых отношений осуществляется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