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9633" w14:textId="d109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