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dc27" w14:textId="d63d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30 апреля 2024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"СМК Атамекен" публичный сервитут сроком на 1,5 (один с половиной) года, без изъятия участков у земепользователей земельных участков общей площадью 27,3038 гектар на территории земли "Токымак" в селе Курык для строительства линии электропередачи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Курык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30.04.2024 года №93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"Aksu KMG" ЖШС (131970171037)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"Толкын" (131970171041)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