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54cce" w14:textId="e754c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Курык Каракиянского района Мангистауской области от 6 февраля 2024 года № 38</w:t>
      </w:r>
    </w:p>
    <w:p>
      <w:pPr>
        <w:spacing w:after="0"/>
        <w:ind w:left="0"/>
        <w:jc w:val="left"/>
      </w:pPr>
      <w:bookmarkStart w:name="z0" w:id="0"/>
      <w:r>
        <w:rPr>
          <w:rFonts w:ascii="Times New Roman"/>
          <w:b/>
          <w:i w:val="false"/>
          <w:color w:val="000000"/>
        </w:rPr>
        <w:t xml:space="preserve"> Об установлении публичного сервитута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аким села Курык РЕШИЛ: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"Ak Su KMG" публичный сервитут сроком на 3 (три) года, без изъятия участков у земепользователей земельных участков общей площадью 13,3862 гектар на территории земли в селе Курык для проведения воздушной электролиний согласно приложению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села Курык" в установленном законодательством порядке обеспечить: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Каракиянского района после его официального опубликования.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Салихов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Перчень земельных участков устанавливаемых публичный сервитут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категория земель землепользователей по месту предоставления земельных участков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установления публичного сервитута, 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Курык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13,3862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82,1254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Джумабаев Букенбай (13197017523)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8,0532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Исатаева Гульмира (13197017523)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"Ер-Кыдыр"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Асылбек (13197017083)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6,9399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Сақтағанов Бөкенбай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"Жанболат" (13197017942)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18,5810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Жылкыбаев Бегадил (13197017668)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3,3286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Айтешов Аскар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Айтешова Нурсулу (13197017344)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Айтешов Есбол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10,8347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Салихов Калыбек КХ "Бастау" (13197017336)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Темирханов Сансызбай (13197017660)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Сайынов Берік (13197017220)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26,1282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Нурманова Роза (13197017677)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4,0834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