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07cf" w14:textId="6fc0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Турыш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Турыш на 2025 – 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127 002,6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1 331,0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125 671,6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127 276,0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- 273,4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273,4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Турыш на 2025 год выделена субвенция в сумме 30 311,0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№25/195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